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F137E5" w14:textId="0B85173B" w:rsidR="0022783C" w:rsidRPr="00672256" w:rsidRDefault="00672256" w:rsidP="0084231B">
      <w:pPr>
        <w:pStyle w:val="1"/>
        <w:spacing w:beforeAutospacing="0" w:afterAutospacing="0"/>
        <w:ind w:firstLineChars="150" w:firstLine="422"/>
        <w:jc w:val="center"/>
        <w:rPr>
          <w:rFonts w:ascii="Times New Roman" w:hAnsi="Times New Roman" w:hint="default"/>
          <w:sz w:val="28"/>
          <w:szCs w:val="28"/>
        </w:rPr>
      </w:pPr>
      <w:r w:rsidRPr="00672256">
        <w:rPr>
          <w:rFonts w:ascii="Times New Roman" w:hAnsi="Times New Roman" w:hint="default"/>
          <w:sz w:val="28"/>
          <w:szCs w:val="28"/>
        </w:rPr>
        <w:t>9</w:t>
      </w:r>
      <w:r>
        <w:rPr>
          <w:rFonts w:ascii="Times New Roman" w:hAnsi="Times New Roman" w:hint="default"/>
          <w:sz w:val="28"/>
          <w:szCs w:val="28"/>
        </w:rPr>
        <w:t>-</w:t>
      </w:r>
      <w:r w:rsidRPr="00672256">
        <w:rPr>
          <w:rFonts w:ascii="Times New Roman" w:hAnsi="Times New Roman" w:hint="default"/>
          <w:sz w:val="28"/>
          <w:szCs w:val="28"/>
        </w:rPr>
        <w:t>MAY – XOTIRA VA QADRLASH KUNI</w:t>
      </w:r>
    </w:p>
    <w:p w14:paraId="035062E7" w14:textId="77777777" w:rsidR="0084231B" w:rsidRPr="00672256" w:rsidRDefault="0084231B" w:rsidP="0084231B"/>
    <w:p w14:paraId="69C62F32" w14:textId="1BB3C4EA" w:rsidR="0084231B" w:rsidRPr="00672256" w:rsidRDefault="00672256" w:rsidP="0084231B">
      <w:pPr>
        <w:jc w:val="center"/>
        <w:rPr>
          <w:rFonts w:ascii="Times New Roman" w:hAnsi="Times New Roman" w:cs="Times New Roman"/>
          <w:sz w:val="28"/>
          <w:szCs w:val="28"/>
        </w:rPr>
      </w:pPr>
      <w:proofErr w:type="spellStart"/>
      <w:r w:rsidRPr="00672256">
        <w:rPr>
          <w:rFonts w:ascii="Times New Roman" w:hAnsi="Times New Roman" w:cs="Times New Roman"/>
          <w:sz w:val="28"/>
          <w:szCs w:val="28"/>
        </w:rPr>
        <w:t>munosabati</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bilan</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Suv</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xo‘jaligi</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vazirligi</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tizimidagi</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tashkilotlarda</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o‘tkaziladigan</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tadbirlar</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uchun</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g‘oyaviy</w:t>
      </w:r>
      <w:proofErr w:type="spellEnd"/>
      <w:r w:rsidRPr="00672256">
        <w:rPr>
          <w:rFonts w:ascii="Times New Roman" w:hAnsi="Times New Roman" w:cs="Times New Roman"/>
          <w:sz w:val="28"/>
          <w:szCs w:val="28"/>
        </w:rPr>
        <w:t xml:space="preserve"> </w:t>
      </w:r>
      <w:proofErr w:type="spellStart"/>
      <w:r w:rsidRPr="00672256">
        <w:rPr>
          <w:rFonts w:ascii="Times New Roman" w:hAnsi="Times New Roman" w:cs="Times New Roman"/>
          <w:sz w:val="28"/>
          <w:szCs w:val="28"/>
        </w:rPr>
        <w:t>tezis</w:t>
      </w:r>
      <w:proofErr w:type="spellEnd"/>
    </w:p>
    <w:p w14:paraId="2333C10A" w14:textId="13816817" w:rsidR="0084231B" w:rsidRPr="00672256" w:rsidRDefault="0084231B" w:rsidP="0084231B">
      <w:pPr>
        <w:rPr>
          <w:rFonts w:ascii="Times New Roman" w:hAnsi="Times New Roman" w:cs="Times New Roman"/>
          <w:sz w:val="28"/>
          <w:szCs w:val="28"/>
        </w:rPr>
      </w:pPr>
    </w:p>
    <w:p w14:paraId="6682EA75" w14:textId="77777777" w:rsidR="0084231B" w:rsidRPr="00672256" w:rsidRDefault="0084231B" w:rsidP="0084231B"/>
    <w:p w14:paraId="67F5E65D" w14:textId="46731E55" w:rsidR="0022783C" w:rsidRDefault="00672256">
      <w:pPr>
        <w:pStyle w:val="aff8"/>
        <w:spacing w:beforeAutospacing="0" w:afterAutospacing="0"/>
        <w:ind w:firstLineChars="150" w:firstLine="422"/>
        <w:jc w:val="center"/>
        <w:rPr>
          <w:b/>
          <w:bCs/>
          <w:sz w:val="28"/>
          <w:szCs w:val="28"/>
          <w:lang w:val="uz-Cyrl-UZ"/>
        </w:rPr>
      </w:pPr>
      <w:r>
        <w:rPr>
          <w:b/>
          <w:bCs/>
          <w:sz w:val="28"/>
          <w:szCs w:val="28"/>
          <w:lang w:val="uz-Cyrl-UZ"/>
        </w:rPr>
        <w:t>Tinchlik buyuk ne’mat</w:t>
      </w:r>
    </w:p>
    <w:p w14:paraId="71C350FC" w14:textId="77777777" w:rsidR="0084231B" w:rsidRDefault="0084231B">
      <w:pPr>
        <w:pStyle w:val="aff8"/>
        <w:spacing w:beforeAutospacing="0" w:afterAutospacing="0"/>
        <w:ind w:firstLineChars="150" w:firstLine="422"/>
        <w:jc w:val="center"/>
        <w:rPr>
          <w:b/>
          <w:bCs/>
          <w:sz w:val="28"/>
          <w:szCs w:val="28"/>
          <w:lang w:val="uz-Cyrl-UZ"/>
        </w:rPr>
      </w:pPr>
    </w:p>
    <w:p w14:paraId="1628D8AC" w14:textId="77777777" w:rsidR="00672256" w:rsidRPr="00672256" w:rsidRDefault="00672256">
      <w:pPr>
        <w:pStyle w:val="aff8"/>
        <w:spacing w:beforeAutospacing="0" w:afterAutospacing="0"/>
        <w:ind w:firstLineChars="150" w:firstLine="420"/>
        <w:jc w:val="both"/>
        <w:rPr>
          <w:sz w:val="28"/>
          <w:szCs w:val="28"/>
        </w:rPr>
      </w:pPr>
      <w:proofErr w:type="spellStart"/>
      <w:r w:rsidRPr="00672256">
        <w:rPr>
          <w:sz w:val="28"/>
          <w:szCs w:val="28"/>
        </w:rPr>
        <w:t>Inson</w:t>
      </w:r>
      <w:proofErr w:type="spellEnd"/>
      <w:r w:rsidRPr="00672256">
        <w:rPr>
          <w:sz w:val="28"/>
          <w:szCs w:val="28"/>
        </w:rPr>
        <w:t xml:space="preserve"> </w:t>
      </w:r>
      <w:proofErr w:type="spellStart"/>
      <w:r w:rsidRPr="00672256">
        <w:rPr>
          <w:sz w:val="28"/>
          <w:szCs w:val="28"/>
        </w:rPr>
        <w:t>uchun</w:t>
      </w:r>
      <w:proofErr w:type="spellEnd"/>
      <w:r w:rsidRPr="00672256">
        <w:rPr>
          <w:sz w:val="28"/>
          <w:szCs w:val="28"/>
        </w:rPr>
        <w:t xml:space="preserve"> </w:t>
      </w:r>
      <w:proofErr w:type="spellStart"/>
      <w:r w:rsidRPr="00672256">
        <w:rPr>
          <w:sz w:val="28"/>
          <w:szCs w:val="28"/>
        </w:rPr>
        <w:t>eng</w:t>
      </w:r>
      <w:proofErr w:type="spellEnd"/>
      <w:r w:rsidRPr="00672256">
        <w:rPr>
          <w:sz w:val="28"/>
          <w:szCs w:val="28"/>
        </w:rPr>
        <w:t xml:space="preserve"> </w:t>
      </w:r>
      <w:proofErr w:type="spellStart"/>
      <w:r w:rsidRPr="00672256">
        <w:rPr>
          <w:sz w:val="28"/>
          <w:szCs w:val="28"/>
        </w:rPr>
        <w:t>zarur</w:t>
      </w:r>
      <w:proofErr w:type="spellEnd"/>
      <w:r w:rsidRPr="00672256">
        <w:rPr>
          <w:sz w:val="28"/>
          <w:szCs w:val="28"/>
        </w:rPr>
        <w:t xml:space="preserve"> </w:t>
      </w:r>
      <w:proofErr w:type="spellStart"/>
      <w:r w:rsidRPr="00672256">
        <w:rPr>
          <w:sz w:val="28"/>
          <w:szCs w:val="28"/>
        </w:rPr>
        <w:t>ne’mat</w:t>
      </w:r>
      <w:proofErr w:type="spellEnd"/>
      <w:r w:rsidRPr="00672256">
        <w:rPr>
          <w:sz w:val="28"/>
          <w:szCs w:val="28"/>
        </w:rPr>
        <w:t xml:space="preserve"> – </w:t>
      </w:r>
      <w:proofErr w:type="spellStart"/>
      <w:r w:rsidRPr="00672256">
        <w:rPr>
          <w:sz w:val="28"/>
          <w:szCs w:val="28"/>
        </w:rPr>
        <w:t>bu</w:t>
      </w:r>
      <w:proofErr w:type="spellEnd"/>
      <w:r w:rsidRPr="00672256">
        <w:rPr>
          <w:sz w:val="28"/>
          <w:szCs w:val="28"/>
        </w:rPr>
        <w:t xml:space="preserve"> </w:t>
      </w:r>
      <w:proofErr w:type="spellStart"/>
      <w:r w:rsidRPr="00672256">
        <w:rPr>
          <w:sz w:val="28"/>
          <w:szCs w:val="28"/>
        </w:rPr>
        <w:t>tinchlik</w:t>
      </w:r>
      <w:proofErr w:type="spellEnd"/>
      <w:r w:rsidRPr="00672256">
        <w:rPr>
          <w:sz w:val="28"/>
          <w:szCs w:val="28"/>
        </w:rPr>
        <w:t xml:space="preserve">, </w:t>
      </w:r>
      <w:proofErr w:type="spellStart"/>
      <w:r w:rsidRPr="00672256">
        <w:rPr>
          <w:sz w:val="28"/>
          <w:szCs w:val="28"/>
        </w:rPr>
        <w:t>osoyishtalik</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xotirjamlikdir</w:t>
      </w:r>
      <w:proofErr w:type="spellEnd"/>
      <w:r w:rsidRPr="00672256">
        <w:rPr>
          <w:sz w:val="28"/>
          <w:szCs w:val="28"/>
        </w:rPr>
        <w:t xml:space="preserve">. </w:t>
      </w:r>
      <w:proofErr w:type="spellStart"/>
      <w:r w:rsidRPr="00672256">
        <w:rPr>
          <w:sz w:val="28"/>
          <w:szCs w:val="28"/>
        </w:rPr>
        <w:t>Tinchligini</w:t>
      </w:r>
      <w:proofErr w:type="spellEnd"/>
      <w:r w:rsidRPr="00672256">
        <w:rPr>
          <w:sz w:val="28"/>
          <w:szCs w:val="28"/>
        </w:rPr>
        <w:t xml:space="preserve"> </w:t>
      </w:r>
      <w:proofErr w:type="spellStart"/>
      <w:r w:rsidRPr="00672256">
        <w:rPr>
          <w:sz w:val="28"/>
          <w:szCs w:val="28"/>
        </w:rPr>
        <w:t>yo‘qotgan</w:t>
      </w:r>
      <w:proofErr w:type="spellEnd"/>
      <w:r w:rsidRPr="00672256">
        <w:rPr>
          <w:sz w:val="28"/>
          <w:szCs w:val="28"/>
        </w:rPr>
        <w:t xml:space="preserve"> </w:t>
      </w:r>
      <w:proofErr w:type="spellStart"/>
      <w:r w:rsidRPr="00672256">
        <w:rPr>
          <w:sz w:val="28"/>
          <w:szCs w:val="28"/>
        </w:rPr>
        <w:t>xonadon</w:t>
      </w:r>
      <w:proofErr w:type="spellEnd"/>
      <w:r w:rsidRPr="00672256">
        <w:rPr>
          <w:sz w:val="28"/>
          <w:szCs w:val="28"/>
        </w:rPr>
        <w:t xml:space="preserve"> ham, </w:t>
      </w:r>
      <w:proofErr w:type="spellStart"/>
      <w:r w:rsidRPr="00672256">
        <w:rPr>
          <w:sz w:val="28"/>
          <w:szCs w:val="28"/>
        </w:rPr>
        <w:t>mamlakat</w:t>
      </w:r>
      <w:proofErr w:type="spellEnd"/>
      <w:r w:rsidRPr="00672256">
        <w:rPr>
          <w:sz w:val="28"/>
          <w:szCs w:val="28"/>
        </w:rPr>
        <w:t xml:space="preserve"> ham </w:t>
      </w:r>
      <w:proofErr w:type="spellStart"/>
      <w:r w:rsidRPr="00672256">
        <w:rPr>
          <w:sz w:val="28"/>
          <w:szCs w:val="28"/>
        </w:rPr>
        <w:t>hech</w:t>
      </w:r>
      <w:proofErr w:type="spellEnd"/>
      <w:r w:rsidRPr="00672256">
        <w:rPr>
          <w:sz w:val="28"/>
          <w:szCs w:val="28"/>
        </w:rPr>
        <w:t xml:space="preserve"> </w:t>
      </w:r>
      <w:proofErr w:type="spellStart"/>
      <w:r w:rsidRPr="00672256">
        <w:rPr>
          <w:sz w:val="28"/>
          <w:szCs w:val="28"/>
        </w:rPr>
        <w:t>qachon</w:t>
      </w:r>
      <w:proofErr w:type="spellEnd"/>
      <w:r w:rsidRPr="00672256">
        <w:rPr>
          <w:sz w:val="28"/>
          <w:szCs w:val="28"/>
        </w:rPr>
        <w:t xml:space="preserve"> </w:t>
      </w:r>
      <w:proofErr w:type="spellStart"/>
      <w:r w:rsidRPr="00672256">
        <w:rPr>
          <w:sz w:val="28"/>
          <w:szCs w:val="28"/>
        </w:rPr>
        <w:t>barqaror</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baxtli</w:t>
      </w:r>
      <w:proofErr w:type="spellEnd"/>
      <w:r w:rsidRPr="00672256">
        <w:rPr>
          <w:sz w:val="28"/>
          <w:szCs w:val="28"/>
        </w:rPr>
        <w:t xml:space="preserve"> </w:t>
      </w:r>
      <w:proofErr w:type="spellStart"/>
      <w:r w:rsidRPr="00672256">
        <w:rPr>
          <w:sz w:val="28"/>
          <w:szCs w:val="28"/>
        </w:rPr>
        <w:t>bo‘la</w:t>
      </w:r>
      <w:proofErr w:type="spellEnd"/>
      <w:r w:rsidRPr="00672256">
        <w:rPr>
          <w:sz w:val="28"/>
          <w:szCs w:val="28"/>
        </w:rPr>
        <w:t xml:space="preserve"> </w:t>
      </w:r>
      <w:proofErr w:type="spellStart"/>
      <w:r w:rsidRPr="00672256">
        <w:rPr>
          <w:sz w:val="28"/>
          <w:szCs w:val="28"/>
        </w:rPr>
        <w:t>olmaydi</w:t>
      </w:r>
      <w:proofErr w:type="spellEnd"/>
      <w:r w:rsidRPr="00672256">
        <w:rPr>
          <w:sz w:val="28"/>
          <w:szCs w:val="28"/>
        </w:rPr>
        <w:t xml:space="preserve">. Shu </w:t>
      </w:r>
      <w:proofErr w:type="spellStart"/>
      <w:r w:rsidRPr="00672256">
        <w:rPr>
          <w:sz w:val="28"/>
          <w:szCs w:val="28"/>
        </w:rPr>
        <w:t>ma’noda</w:t>
      </w:r>
      <w:proofErr w:type="spellEnd"/>
      <w:r w:rsidRPr="00672256">
        <w:rPr>
          <w:sz w:val="28"/>
          <w:szCs w:val="28"/>
        </w:rPr>
        <w:t xml:space="preserve"> </w:t>
      </w:r>
      <w:proofErr w:type="spellStart"/>
      <w:r w:rsidRPr="00672256">
        <w:rPr>
          <w:sz w:val="28"/>
          <w:szCs w:val="28"/>
        </w:rPr>
        <w:t>tinchlik</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xotirjamlik</w:t>
      </w:r>
      <w:proofErr w:type="spellEnd"/>
      <w:r w:rsidRPr="00672256">
        <w:rPr>
          <w:sz w:val="28"/>
          <w:szCs w:val="28"/>
        </w:rPr>
        <w:t xml:space="preserve"> – </w:t>
      </w:r>
      <w:proofErr w:type="spellStart"/>
      <w:r w:rsidRPr="00672256">
        <w:rPr>
          <w:sz w:val="28"/>
          <w:szCs w:val="28"/>
        </w:rPr>
        <w:t>har</w:t>
      </w:r>
      <w:proofErr w:type="spellEnd"/>
      <w:r w:rsidRPr="00672256">
        <w:rPr>
          <w:sz w:val="28"/>
          <w:szCs w:val="28"/>
        </w:rPr>
        <w:t xml:space="preserve"> </w:t>
      </w:r>
      <w:proofErr w:type="spellStart"/>
      <w:r w:rsidRPr="00672256">
        <w:rPr>
          <w:sz w:val="28"/>
          <w:szCs w:val="28"/>
        </w:rPr>
        <w:t>qanday</w:t>
      </w:r>
      <w:proofErr w:type="spellEnd"/>
      <w:r w:rsidRPr="00672256">
        <w:rPr>
          <w:sz w:val="28"/>
          <w:szCs w:val="28"/>
        </w:rPr>
        <w:t xml:space="preserve"> </w:t>
      </w:r>
      <w:proofErr w:type="spellStart"/>
      <w:r w:rsidRPr="00672256">
        <w:rPr>
          <w:sz w:val="28"/>
          <w:szCs w:val="28"/>
        </w:rPr>
        <w:t>taraqqiyotning</w:t>
      </w:r>
      <w:proofErr w:type="spellEnd"/>
      <w:r w:rsidRPr="00672256">
        <w:rPr>
          <w:sz w:val="28"/>
          <w:szCs w:val="28"/>
        </w:rPr>
        <w:t xml:space="preserve">, </w:t>
      </w:r>
      <w:proofErr w:type="spellStart"/>
      <w:r w:rsidRPr="00672256">
        <w:rPr>
          <w:sz w:val="28"/>
          <w:szCs w:val="28"/>
        </w:rPr>
        <w:t>har</w:t>
      </w:r>
      <w:proofErr w:type="spellEnd"/>
      <w:r w:rsidRPr="00672256">
        <w:rPr>
          <w:sz w:val="28"/>
          <w:szCs w:val="28"/>
        </w:rPr>
        <w:t xml:space="preserve"> </w:t>
      </w:r>
      <w:proofErr w:type="spellStart"/>
      <w:r w:rsidRPr="00672256">
        <w:rPr>
          <w:sz w:val="28"/>
          <w:szCs w:val="28"/>
        </w:rPr>
        <w:t>qanday</w:t>
      </w:r>
      <w:proofErr w:type="spellEnd"/>
      <w:r w:rsidRPr="00672256">
        <w:rPr>
          <w:sz w:val="28"/>
          <w:szCs w:val="28"/>
        </w:rPr>
        <w:t xml:space="preserve"> </w:t>
      </w:r>
      <w:proofErr w:type="spellStart"/>
      <w:r w:rsidRPr="00672256">
        <w:rPr>
          <w:sz w:val="28"/>
          <w:szCs w:val="28"/>
        </w:rPr>
        <w:t>farovon</w:t>
      </w:r>
      <w:proofErr w:type="spellEnd"/>
      <w:r w:rsidRPr="00672256">
        <w:rPr>
          <w:sz w:val="28"/>
          <w:szCs w:val="28"/>
        </w:rPr>
        <w:t xml:space="preserve"> </w:t>
      </w:r>
      <w:proofErr w:type="spellStart"/>
      <w:r w:rsidRPr="00672256">
        <w:rPr>
          <w:sz w:val="28"/>
          <w:szCs w:val="28"/>
        </w:rPr>
        <w:t>hayotning</w:t>
      </w:r>
      <w:proofErr w:type="spellEnd"/>
      <w:r w:rsidRPr="00672256">
        <w:rPr>
          <w:sz w:val="28"/>
          <w:szCs w:val="28"/>
        </w:rPr>
        <w:t xml:space="preserve"> </w:t>
      </w:r>
      <w:proofErr w:type="spellStart"/>
      <w:r w:rsidRPr="00672256">
        <w:rPr>
          <w:sz w:val="28"/>
          <w:szCs w:val="28"/>
        </w:rPr>
        <w:t>mustahkam</w:t>
      </w:r>
      <w:proofErr w:type="spellEnd"/>
      <w:r w:rsidRPr="00672256">
        <w:rPr>
          <w:sz w:val="28"/>
          <w:szCs w:val="28"/>
        </w:rPr>
        <w:t xml:space="preserve"> </w:t>
      </w:r>
      <w:proofErr w:type="spellStart"/>
      <w:r w:rsidRPr="00672256">
        <w:rPr>
          <w:sz w:val="28"/>
          <w:szCs w:val="28"/>
        </w:rPr>
        <w:t>poydevori</w:t>
      </w:r>
      <w:proofErr w:type="spellEnd"/>
      <w:r w:rsidRPr="00672256">
        <w:rPr>
          <w:sz w:val="28"/>
          <w:szCs w:val="28"/>
        </w:rPr>
        <w:t xml:space="preserve"> </w:t>
      </w:r>
      <w:proofErr w:type="spellStart"/>
      <w:r w:rsidRPr="00672256">
        <w:rPr>
          <w:sz w:val="28"/>
          <w:szCs w:val="28"/>
        </w:rPr>
        <w:t>hisoblanadi</w:t>
      </w:r>
      <w:proofErr w:type="spellEnd"/>
      <w:r w:rsidRPr="00672256">
        <w:rPr>
          <w:sz w:val="28"/>
          <w:szCs w:val="28"/>
        </w:rPr>
        <w:t>.</w:t>
      </w:r>
    </w:p>
    <w:p w14:paraId="1516661A" w14:textId="77777777" w:rsidR="00672256" w:rsidRPr="00672256" w:rsidRDefault="00672256">
      <w:pPr>
        <w:pStyle w:val="aff8"/>
        <w:spacing w:beforeAutospacing="0" w:afterAutospacing="0"/>
        <w:ind w:firstLineChars="150" w:firstLine="420"/>
        <w:jc w:val="both"/>
        <w:rPr>
          <w:sz w:val="28"/>
          <w:szCs w:val="28"/>
        </w:rPr>
      </w:pPr>
      <w:proofErr w:type="spellStart"/>
      <w:r w:rsidRPr="00672256">
        <w:rPr>
          <w:sz w:val="28"/>
          <w:szCs w:val="28"/>
        </w:rPr>
        <w:t>Bizning</w:t>
      </w:r>
      <w:proofErr w:type="spellEnd"/>
      <w:r w:rsidRPr="00672256">
        <w:rPr>
          <w:sz w:val="28"/>
          <w:szCs w:val="28"/>
        </w:rPr>
        <w:t xml:space="preserve"> </w:t>
      </w:r>
      <w:proofErr w:type="spellStart"/>
      <w:r w:rsidRPr="00672256">
        <w:rPr>
          <w:sz w:val="28"/>
          <w:szCs w:val="28"/>
        </w:rPr>
        <w:t>xalqimiz</w:t>
      </w:r>
      <w:proofErr w:type="spellEnd"/>
      <w:r w:rsidRPr="00672256">
        <w:rPr>
          <w:sz w:val="28"/>
          <w:szCs w:val="28"/>
        </w:rPr>
        <w:t xml:space="preserve"> </w:t>
      </w:r>
      <w:proofErr w:type="spellStart"/>
      <w:r w:rsidRPr="00672256">
        <w:rPr>
          <w:sz w:val="28"/>
          <w:szCs w:val="28"/>
        </w:rPr>
        <w:t>azal-azaldan</w:t>
      </w:r>
      <w:proofErr w:type="spellEnd"/>
      <w:r w:rsidRPr="00672256">
        <w:rPr>
          <w:sz w:val="28"/>
          <w:szCs w:val="28"/>
        </w:rPr>
        <w:t xml:space="preserve"> </w:t>
      </w:r>
      <w:proofErr w:type="spellStart"/>
      <w:r w:rsidRPr="00672256">
        <w:rPr>
          <w:sz w:val="28"/>
          <w:szCs w:val="28"/>
        </w:rPr>
        <w:t>tinchliksevar</w:t>
      </w:r>
      <w:proofErr w:type="spellEnd"/>
      <w:r w:rsidRPr="00672256">
        <w:rPr>
          <w:sz w:val="28"/>
          <w:szCs w:val="28"/>
        </w:rPr>
        <w:t xml:space="preserve"> </w:t>
      </w:r>
      <w:proofErr w:type="spellStart"/>
      <w:r w:rsidRPr="00672256">
        <w:rPr>
          <w:sz w:val="28"/>
          <w:szCs w:val="28"/>
        </w:rPr>
        <w:t>xalq</w:t>
      </w:r>
      <w:proofErr w:type="spellEnd"/>
      <w:r w:rsidRPr="00672256">
        <w:rPr>
          <w:sz w:val="28"/>
          <w:szCs w:val="28"/>
        </w:rPr>
        <w:t xml:space="preserve"> </w:t>
      </w:r>
      <w:proofErr w:type="spellStart"/>
      <w:r w:rsidRPr="00672256">
        <w:rPr>
          <w:sz w:val="28"/>
          <w:szCs w:val="28"/>
        </w:rPr>
        <w:t>sifatida</w:t>
      </w:r>
      <w:proofErr w:type="spellEnd"/>
      <w:r w:rsidRPr="00672256">
        <w:rPr>
          <w:sz w:val="28"/>
          <w:szCs w:val="28"/>
        </w:rPr>
        <w:t xml:space="preserve"> </w:t>
      </w:r>
      <w:proofErr w:type="spellStart"/>
      <w:r w:rsidRPr="00672256">
        <w:rPr>
          <w:sz w:val="28"/>
          <w:szCs w:val="28"/>
        </w:rPr>
        <w:t>shakllangan</w:t>
      </w:r>
      <w:proofErr w:type="spellEnd"/>
      <w:r w:rsidRPr="00672256">
        <w:rPr>
          <w:sz w:val="28"/>
          <w:szCs w:val="28"/>
        </w:rPr>
        <w:t xml:space="preserve">. </w:t>
      </w:r>
      <w:proofErr w:type="spellStart"/>
      <w:r w:rsidRPr="00672256">
        <w:rPr>
          <w:sz w:val="28"/>
          <w:szCs w:val="28"/>
        </w:rPr>
        <w:t>Milliy</w:t>
      </w:r>
      <w:proofErr w:type="spellEnd"/>
      <w:r w:rsidRPr="00672256">
        <w:rPr>
          <w:sz w:val="28"/>
          <w:szCs w:val="28"/>
        </w:rPr>
        <w:t xml:space="preserve"> </w:t>
      </w:r>
      <w:proofErr w:type="spellStart"/>
      <w:r w:rsidRPr="00672256">
        <w:rPr>
          <w:sz w:val="28"/>
          <w:szCs w:val="28"/>
        </w:rPr>
        <w:t>ma’naviy</w:t>
      </w:r>
      <w:proofErr w:type="spellEnd"/>
      <w:r w:rsidRPr="00672256">
        <w:rPr>
          <w:sz w:val="28"/>
          <w:szCs w:val="28"/>
        </w:rPr>
        <w:t xml:space="preserve"> </w:t>
      </w:r>
      <w:proofErr w:type="spellStart"/>
      <w:r w:rsidRPr="00672256">
        <w:rPr>
          <w:sz w:val="28"/>
          <w:szCs w:val="28"/>
        </w:rPr>
        <w:t>merosimizda</w:t>
      </w:r>
      <w:proofErr w:type="spellEnd"/>
      <w:r w:rsidRPr="00672256">
        <w:rPr>
          <w:sz w:val="28"/>
          <w:szCs w:val="28"/>
        </w:rPr>
        <w:t xml:space="preserve"> – </w:t>
      </w:r>
      <w:proofErr w:type="spellStart"/>
      <w:r w:rsidRPr="00672256">
        <w:rPr>
          <w:sz w:val="28"/>
          <w:szCs w:val="28"/>
        </w:rPr>
        <w:t>xalq</w:t>
      </w:r>
      <w:proofErr w:type="spellEnd"/>
      <w:r w:rsidRPr="00672256">
        <w:rPr>
          <w:sz w:val="28"/>
          <w:szCs w:val="28"/>
        </w:rPr>
        <w:t xml:space="preserve"> </w:t>
      </w:r>
      <w:proofErr w:type="spellStart"/>
      <w:r w:rsidRPr="00672256">
        <w:rPr>
          <w:sz w:val="28"/>
          <w:szCs w:val="28"/>
        </w:rPr>
        <w:t>og‘zaki</w:t>
      </w:r>
      <w:proofErr w:type="spellEnd"/>
      <w:r w:rsidRPr="00672256">
        <w:rPr>
          <w:sz w:val="28"/>
          <w:szCs w:val="28"/>
        </w:rPr>
        <w:t xml:space="preserve"> </w:t>
      </w:r>
      <w:proofErr w:type="spellStart"/>
      <w:r w:rsidRPr="00672256">
        <w:rPr>
          <w:sz w:val="28"/>
          <w:szCs w:val="28"/>
        </w:rPr>
        <w:t>ijodidan</w:t>
      </w:r>
      <w:proofErr w:type="spellEnd"/>
      <w:r w:rsidRPr="00672256">
        <w:rPr>
          <w:sz w:val="28"/>
          <w:szCs w:val="28"/>
        </w:rPr>
        <w:t xml:space="preserve"> </w:t>
      </w:r>
      <w:proofErr w:type="spellStart"/>
      <w:r w:rsidRPr="00672256">
        <w:rPr>
          <w:sz w:val="28"/>
          <w:szCs w:val="28"/>
        </w:rPr>
        <w:t>tortib</w:t>
      </w:r>
      <w:proofErr w:type="spellEnd"/>
      <w:r w:rsidRPr="00672256">
        <w:rPr>
          <w:sz w:val="28"/>
          <w:szCs w:val="28"/>
        </w:rPr>
        <w:t xml:space="preserve"> </w:t>
      </w:r>
      <w:proofErr w:type="spellStart"/>
      <w:r w:rsidRPr="00672256">
        <w:rPr>
          <w:sz w:val="28"/>
          <w:szCs w:val="28"/>
        </w:rPr>
        <w:t>buyuk</w:t>
      </w:r>
      <w:proofErr w:type="spellEnd"/>
      <w:r w:rsidRPr="00672256">
        <w:rPr>
          <w:sz w:val="28"/>
          <w:szCs w:val="28"/>
        </w:rPr>
        <w:t xml:space="preserve"> </w:t>
      </w:r>
      <w:proofErr w:type="spellStart"/>
      <w:r w:rsidRPr="00672256">
        <w:rPr>
          <w:sz w:val="28"/>
          <w:szCs w:val="28"/>
        </w:rPr>
        <w:t>mutafakkirlar</w:t>
      </w:r>
      <w:proofErr w:type="spellEnd"/>
      <w:r w:rsidRPr="00672256">
        <w:rPr>
          <w:sz w:val="28"/>
          <w:szCs w:val="28"/>
        </w:rPr>
        <w:t xml:space="preserve"> </w:t>
      </w:r>
      <w:proofErr w:type="spellStart"/>
      <w:r w:rsidRPr="00672256">
        <w:rPr>
          <w:sz w:val="28"/>
          <w:szCs w:val="28"/>
        </w:rPr>
        <w:t>asarlarigacha</w:t>
      </w:r>
      <w:proofErr w:type="spellEnd"/>
      <w:r w:rsidRPr="00672256">
        <w:rPr>
          <w:sz w:val="28"/>
          <w:szCs w:val="28"/>
        </w:rPr>
        <w:t xml:space="preserve"> – </w:t>
      </w:r>
      <w:proofErr w:type="spellStart"/>
      <w:r w:rsidRPr="00672256">
        <w:rPr>
          <w:sz w:val="28"/>
          <w:szCs w:val="28"/>
        </w:rPr>
        <w:t>tinchlikni</w:t>
      </w:r>
      <w:proofErr w:type="spellEnd"/>
      <w:r w:rsidRPr="00672256">
        <w:rPr>
          <w:sz w:val="28"/>
          <w:szCs w:val="28"/>
        </w:rPr>
        <w:t xml:space="preserve"> </w:t>
      </w:r>
      <w:proofErr w:type="spellStart"/>
      <w:r w:rsidRPr="00672256">
        <w:rPr>
          <w:sz w:val="28"/>
          <w:szCs w:val="28"/>
        </w:rPr>
        <w:t>ulug‘lash</w:t>
      </w:r>
      <w:proofErr w:type="spellEnd"/>
      <w:r w:rsidRPr="00672256">
        <w:rPr>
          <w:sz w:val="28"/>
          <w:szCs w:val="28"/>
        </w:rPr>
        <w:t xml:space="preserve">, </w:t>
      </w:r>
      <w:proofErr w:type="spellStart"/>
      <w:r w:rsidRPr="00672256">
        <w:rPr>
          <w:sz w:val="28"/>
          <w:szCs w:val="28"/>
        </w:rPr>
        <w:t>urushni</w:t>
      </w:r>
      <w:proofErr w:type="spellEnd"/>
      <w:r w:rsidRPr="00672256">
        <w:rPr>
          <w:sz w:val="28"/>
          <w:szCs w:val="28"/>
        </w:rPr>
        <w:t xml:space="preserve"> </w:t>
      </w:r>
      <w:proofErr w:type="spellStart"/>
      <w:r w:rsidRPr="00672256">
        <w:rPr>
          <w:sz w:val="28"/>
          <w:szCs w:val="28"/>
        </w:rPr>
        <w:t>qoralash</w:t>
      </w:r>
      <w:proofErr w:type="spellEnd"/>
      <w:r w:rsidRPr="00672256">
        <w:rPr>
          <w:sz w:val="28"/>
          <w:szCs w:val="28"/>
        </w:rPr>
        <w:t xml:space="preserve"> </w:t>
      </w:r>
      <w:proofErr w:type="spellStart"/>
      <w:r w:rsidRPr="00672256">
        <w:rPr>
          <w:sz w:val="28"/>
          <w:szCs w:val="28"/>
        </w:rPr>
        <w:t>g‘oyasi</w:t>
      </w:r>
      <w:proofErr w:type="spellEnd"/>
      <w:r w:rsidRPr="00672256">
        <w:rPr>
          <w:sz w:val="28"/>
          <w:szCs w:val="28"/>
        </w:rPr>
        <w:t xml:space="preserve"> </w:t>
      </w:r>
      <w:proofErr w:type="spellStart"/>
      <w:r w:rsidRPr="00672256">
        <w:rPr>
          <w:sz w:val="28"/>
          <w:szCs w:val="28"/>
        </w:rPr>
        <w:t>ustuvor</w:t>
      </w:r>
      <w:proofErr w:type="spellEnd"/>
      <w:r w:rsidRPr="00672256">
        <w:rPr>
          <w:sz w:val="28"/>
          <w:szCs w:val="28"/>
        </w:rPr>
        <w:t xml:space="preserve"> </w:t>
      </w:r>
      <w:proofErr w:type="spellStart"/>
      <w:r w:rsidRPr="00672256">
        <w:rPr>
          <w:sz w:val="28"/>
          <w:szCs w:val="28"/>
        </w:rPr>
        <w:t>o‘rin</w:t>
      </w:r>
      <w:proofErr w:type="spellEnd"/>
      <w:r w:rsidRPr="00672256">
        <w:rPr>
          <w:sz w:val="28"/>
          <w:szCs w:val="28"/>
        </w:rPr>
        <w:t xml:space="preserve"> </w:t>
      </w:r>
      <w:proofErr w:type="spellStart"/>
      <w:r w:rsidRPr="00672256">
        <w:rPr>
          <w:sz w:val="28"/>
          <w:szCs w:val="28"/>
        </w:rPr>
        <w:t>egallaydi</w:t>
      </w:r>
      <w:proofErr w:type="spellEnd"/>
      <w:r w:rsidRPr="00672256">
        <w:rPr>
          <w:sz w:val="28"/>
          <w:szCs w:val="28"/>
        </w:rPr>
        <w:t xml:space="preserve">. Bu </w:t>
      </w:r>
      <w:proofErr w:type="spellStart"/>
      <w:r w:rsidRPr="00672256">
        <w:rPr>
          <w:sz w:val="28"/>
          <w:szCs w:val="28"/>
        </w:rPr>
        <w:t>esa</w:t>
      </w:r>
      <w:proofErr w:type="spellEnd"/>
      <w:r w:rsidRPr="00672256">
        <w:rPr>
          <w:sz w:val="28"/>
          <w:szCs w:val="28"/>
        </w:rPr>
        <w:t xml:space="preserve"> </w:t>
      </w:r>
      <w:proofErr w:type="spellStart"/>
      <w:r w:rsidRPr="00672256">
        <w:rPr>
          <w:sz w:val="28"/>
          <w:szCs w:val="28"/>
        </w:rPr>
        <w:t>xalqimizning</w:t>
      </w:r>
      <w:proofErr w:type="spellEnd"/>
      <w:r w:rsidRPr="00672256">
        <w:rPr>
          <w:sz w:val="28"/>
          <w:szCs w:val="28"/>
        </w:rPr>
        <w:t xml:space="preserve"> </w:t>
      </w:r>
      <w:proofErr w:type="spellStart"/>
      <w:r w:rsidRPr="00672256">
        <w:rPr>
          <w:sz w:val="28"/>
          <w:szCs w:val="28"/>
        </w:rPr>
        <w:t>tabiati</w:t>
      </w:r>
      <w:proofErr w:type="spellEnd"/>
      <w:r w:rsidRPr="00672256">
        <w:rPr>
          <w:sz w:val="28"/>
          <w:szCs w:val="28"/>
        </w:rPr>
        <w:t xml:space="preserve">, </w:t>
      </w:r>
      <w:proofErr w:type="spellStart"/>
      <w:r w:rsidRPr="00672256">
        <w:rPr>
          <w:sz w:val="28"/>
          <w:szCs w:val="28"/>
        </w:rPr>
        <w:t>dunyoqarashi</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hayot</w:t>
      </w:r>
      <w:proofErr w:type="spellEnd"/>
      <w:r w:rsidRPr="00672256">
        <w:rPr>
          <w:sz w:val="28"/>
          <w:szCs w:val="28"/>
        </w:rPr>
        <w:t xml:space="preserve"> </w:t>
      </w:r>
      <w:proofErr w:type="spellStart"/>
      <w:r w:rsidRPr="00672256">
        <w:rPr>
          <w:sz w:val="28"/>
          <w:szCs w:val="28"/>
        </w:rPr>
        <w:t>falsafasida</w:t>
      </w:r>
      <w:proofErr w:type="spellEnd"/>
      <w:r w:rsidRPr="00672256">
        <w:rPr>
          <w:sz w:val="28"/>
          <w:szCs w:val="28"/>
        </w:rPr>
        <w:t xml:space="preserve"> </w:t>
      </w:r>
      <w:proofErr w:type="spellStart"/>
      <w:r w:rsidRPr="00672256">
        <w:rPr>
          <w:sz w:val="28"/>
          <w:szCs w:val="28"/>
        </w:rPr>
        <w:t>tinchlikka</w:t>
      </w:r>
      <w:proofErr w:type="spellEnd"/>
      <w:r w:rsidRPr="00672256">
        <w:rPr>
          <w:sz w:val="28"/>
          <w:szCs w:val="28"/>
        </w:rPr>
        <w:t xml:space="preserve"> </w:t>
      </w:r>
      <w:proofErr w:type="spellStart"/>
      <w:r w:rsidRPr="00672256">
        <w:rPr>
          <w:sz w:val="28"/>
          <w:szCs w:val="28"/>
        </w:rPr>
        <w:t>bo‘lgan</w:t>
      </w:r>
      <w:proofErr w:type="spellEnd"/>
      <w:r w:rsidRPr="00672256">
        <w:rPr>
          <w:sz w:val="28"/>
          <w:szCs w:val="28"/>
        </w:rPr>
        <w:t xml:space="preserve"> </w:t>
      </w:r>
      <w:proofErr w:type="spellStart"/>
      <w:r w:rsidRPr="00672256">
        <w:rPr>
          <w:sz w:val="28"/>
          <w:szCs w:val="28"/>
        </w:rPr>
        <w:t>ehtiyoj</w:t>
      </w:r>
      <w:proofErr w:type="spellEnd"/>
      <w:r w:rsidRPr="00672256">
        <w:rPr>
          <w:sz w:val="28"/>
          <w:szCs w:val="28"/>
        </w:rPr>
        <w:t xml:space="preserve"> </w:t>
      </w:r>
      <w:proofErr w:type="spellStart"/>
      <w:r w:rsidRPr="00672256">
        <w:rPr>
          <w:sz w:val="28"/>
          <w:szCs w:val="28"/>
        </w:rPr>
        <w:t>qanchalik</w:t>
      </w:r>
      <w:proofErr w:type="spellEnd"/>
      <w:r w:rsidRPr="00672256">
        <w:rPr>
          <w:sz w:val="28"/>
          <w:szCs w:val="28"/>
        </w:rPr>
        <w:t xml:space="preserve"> </w:t>
      </w:r>
      <w:proofErr w:type="spellStart"/>
      <w:r w:rsidRPr="00672256">
        <w:rPr>
          <w:sz w:val="28"/>
          <w:szCs w:val="28"/>
        </w:rPr>
        <w:t>chuqur</w:t>
      </w:r>
      <w:proofErr w:type="spellEnd"/>
      <w:r w:rsidRPr="00672256">
        <w:rPr>
          <w:sz w:val="28"/>
          <w:szCs w:val="28"/>
        </w:rPr>
        <w:t xml:space="preserve"> </w:t>
      </w:r>
      <w:proofErr w:type="spellStart"/>
      <w:r w:rsidRPr="00672256">
        <w:rPr>
          <w:sz w:val="28"/>
          <w:szCs w:val="28"/>
        </w:rPr>
        <w:t>ildiz</w:t>
      </w:r>
      <w:proofErr w:type="spellEnd"/>
      <w:r w:rsidRPr="00672256">
        <w:rPr>
          <w:sz w:val="28"/>
          <w:szCs w:val="28"/>
        </w:rPr>
        <w:t xml:space="preserve"> </w:t>
      </w:r>
      <w:proofErr w:type="spellStart"/>
      <w:r w:rsidRPr="00672256">
        <w:rPr>
          <w:sz w:val="28"/>
          <w:szCs w:val="28"/>
        </w:rPr>
        <w:t>otganini</w:t>
      </w:r>
      <w:proofErr w:type="spellEnd"/>
      <w:r w:rsidRPr="00672256">
        <w:rPr>
          <w:sz w:val="28"/>
          <w:szCs w:val="28"/>
        </w:rPr>
        <w:t xml:space="preserve"> </w:t>
      </w:r>
      <w:proofErr w:type="spellStart"/>
      <w:r w:rsidRPr="00672256">
        <w:rPr>
          <w:sz w:val="28"/>
          <w:szCs w:val="28"/>
        </w:rPr>
        <w:t>ko‘rsatadi</w:t>
      </w:r>
      <w:proofErr w:type="spellEnd"/>
      <w:r w:rsidRPr="00672256">
        <w:rPr>
          <w:sz w:val="28"/>
          <w:szCs w:val="28"/>
        </w:rPr>
        <w:t>.</w:t>
      </w:r>
    </w:p>
    <w:p w14:paraId="19617195" w14:textId="19AB51E6" w:rsidR="0022783C" w:rsidRPr="00672256" w:rsidRDefault="00672256">
      <w:pPr>
        <w:pStyle w:val="aff8"/>
        <w:spacing w:beforeAutospacing="0" w:afterAutospacing="0"/>
        <w:ind w:firstLineChars="150" w:firstLine="420"/>
        <w:jc w:val="both"/>
        <w:rPr>
          <w:sz w:val="28"/>
          <w:szCs w:val="28"/>
        </w:rPr>
      </w:pPr>
      <w:proofErr w:type="spellStart"/>
      <w:r w:rsidRPr="00672256">
        <w:rPr>
          <w:sz w:val="28"/>
          <w:szCs w:val="28"/>
        </w:rPr>
        <w:t>Aynan</w:t>
      </w:r>
      <w:proofErr w:type="spellEnd"/>
      <w:r w:rsidRPr="00672256">
        <w:rPr>
          <w:sz w:val="28"/>
          <w:szCs w:val="28"/>
        </w:rPr>
        <w:t xml:space="preserve"> </w:t>
      </w:r>
      <w:proofErr w:type="spellStart"/>
      <w:r w:rsidRPr="00672256">
        <w:rPr>
          <w:sz w:val="28"/>
          <w:szCs w:val="28"/>
        </w:rPr>
        <w:t>shu</w:t>
      </w:r>
      <w:proofErr w:type="spellEnd"/>
      <w:r w:rsidRPr="00672256">
        <w:rPr>
          <w:sz w:val="28"/>
          <w:szCs w:val="28"/>
        </w:rPr>
        <w:t xml:space="preserve"> </w:t>
      </w:r>
      <w:proofErr w:type="spellStart"/>
      <w:r w:rsidRPr="00672256">
        <w:rPr>
          <w:sz w:val="28"/>
          <w:szCs w:val="28"/>
        </w:rPr>
        <w:t>ezgu</w:t>
      </w:r>
      <w:proofErr w:type="spellEnd"/>
      <w:r w:rsidRPr="00672256">
        <w:rPr>
          <w:sz w:val="28"/>
          <w:szCs w:val="28"/>
        </w:rPr>
        <w:t xml:space="preserve"> </w:t>
      </w:r>
      <w:proofErr w:type="spellStart"/>
      <w:r w:rsidRPr="00672256">
        <w:rPr>
          <w:sz w:val="28"/>
          <w:szCs w:val="28"/>
        </w:rPr>
        <w:t>g‘oyalar</w:t>
      </w:r>
      <w:proofErr w:type="spellEnd"/>
      <w:r w:rsidRPr="00672256">
        <w:rPr>
          <w:sz w:val="28"/>
          <w:szCs w:val="28"/>
        </w:rPr>
        <w:t xml:space="preserve"> </w:t>
      </w:r>
      <w:proofErr w:type="spellStart"/>
      <w:r w:rsidRPr="00672256">
        <w:rPr>
          <w:sz w:val="28"/>
          <w:szCs w:val="28"/>
        </w:rPr>
        <w:t>zamirida</w:t>
      </w:r>
      <w:proofErr w:type="spellEnd"/>
      <w:r w:rsidRPr="00672256">
        <w:rPr>
          <w:sz w:val="28"/>
          <w:szCs w:val="28"/>
        </w:rPr>
        <w:t xml:space="preserve"> </w:t>
      </w:r>
      <w:proofErr w:type="spellStart"/>
      <w:r w:rsidRPr="00672256">
        <w:rPr>
          <w:sz w:val="28"/>
          <w:szCs w:val="28"/>
        </w:rPr>
        <w:t>yurtimizda</w:t>
      </w:r>
      <w:proofErr w:type="spellEnd"/>
      <w:r w:rsidRPr="00672256">
        <w:rPr>
          <w:sz w:val="28"/>
          <w:szCs w:val="28"/>
        </w:rPr>
        <w:t xml:space="preserve"> 9 may – </w:t>
      </w:r>
      <w:proofErr w:type="spellStart"/>
      <w:r w:rsidRPr="00672256">
        <w:rPr>
          <w:sz w:val="28"/>
          <w:szCs w:val="28"/>
        </w:rPr>
        <w:t>Xotira</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qadrlash</w:t>
      </w:r>
      <w:proofErr w:type="spellEnd"/>
      <w:r w:rsidRPr="00672256">
        <w:rPr>
          <w:sz w:val="28"/>
          <w:szCs w:val="28"/>
        </w:rPr>
        <w:t xml:space="preserve"> </w:t>
      </w:r>
      <w:proofErr w:type="spellStart"/>
      <w:r w:rsidRPr="00672256">
        <w:rPr>
          <w:sz w:val="28"/>
          <w:szCs w:val="28"/>
        </w:rPr>
        <w:t>kuni</w:t>
      </w:r>
      <w:proofErr w:type="spellEnd"/>
      <w:r w:rsidRPr="00672256">
        <w:rPr>
          <w:sz w:val="28"/>
          <w:szCs w:val="28"/>
        </w:rPr>
        <w:t xml:space="preserve"> </w:t>
      </w:r>
      <w:proofErr w:type="spellStart"/>
      <w:r w:rsidRPr="00672256">
        <w:rPr>
          <w:sz w:val="28"/>
          <w:szCs w:val="28"/>
        </w:rPr>
        <w:t>umumxalq</w:t>
      </w:r>
      <w:proofErr w:type="spellEnd"/>
      <w:r w:rsidRPr="00672256">
        <w:rPr>
          <w:sz w:val="28"/>
          <w:szCs w:val="28"/>
        </w:rPr>
        <w:t xml:space="preserve"> </w:t>
      </w:r>
      <w:proofErr w:type="spellStart"/>
      <w:r w:rsidRPr="00672256">
        <w:rPr>
          <w:sz w:val="28"/>
          <w:szCs w:val="28"/>
        </w:rPr>
        <w:t>bayrami</w:t>
      </w:r>
      <w:proofErr w:type="spellEnd"/>
      <w:r w:rsidRPr="00672256">
        <w:rPr>
          <w:sz w:val="28"/>
          <w:szCs w:val="28"/>
        </w:rPr>
        <w:t xml:space="preserve"> </w:t>
      </w:r>
      <w:proofErr w:type="spellStart"/>
      <w:r w:rsidRPr="00672256">
        <w:rPr>
          <w:sz w:val="28"/>
          <w:szCs w:val="28"/>
        </w:rPr>
        <w:t>sifatida</w:t>
      </w:r>
      <w:proofErr w:type="spellEnd"/>
      <w:r w:rsidRPr="00672256">
        <w:rPr>
          <w:sz w:val="28"/>
          <w:szCs w:val="28"/>
        </w:rPr>
        <w:t xml:space="preserve"> </w:t>
      </w:r>
      <w:proofErr w:type="spellStart"/>
      <w:r w:rsidRPr="00672256">
        <w:rPr>
          <w:sz w:val="28"/>
          <w:szCs w:val="28"/>
        </w:rPr>
        <w:t>nishonlanib</w:t>
      </w:r>
      <w:proofErr w:type="spellEnd"/>
      <w:r w:rsidRPr="00672256">
        <w:rPr>
          <w:sz w:val="28"/>
          <w:szCs w:val="28"/>
        </w:rPr>
        <w:t xml:space="preserve"> </w:t>
      </w:r>
      <w:proofErr w:type="spellStart"/>
      <w:r w:rsidRPr="00672256">
        <w:rPr>
          <w:sz w:val="28"/>
          <w:szCs w:val="28"/>
        </w:rPr>
        <w:t>kelinmoqda</w:t>
      </w:r>
      <w:proofErr w:type="spellEnd"/>
      <w:r w:rsidRPr="00672256">
        <w:rPr>
          <w:sz w:val="28"/>
          <w:szCs w:val="28"/>
        </w:rPr>
        <w:t xml:space="preserve">. Bu </w:t>
      </w:r>
      <w:proofErr w:type="spellStart"/>
      <w:r w:rsidRPr="00672256">
        <w:rPr>
          <w:sz w:val="28"/>
          <w:szCs w:val="28"/>
        </w:rPr>
        <w:t>sana</w:t>
      </w:r>
      <w:proofErr w:type="spellEnd"/>
      <w:r w:rsidRPr="00672256">
        <w:rPr>
          <w:sz w:val="28"/>
          <w:szCs w:val="28"/>
        </w:rPr>
        <w:t xml:space="preserve"> </w:t>
      </w:r>
      <w:proofErr w:type="spellStart"/>
      <w:r w:rsidRPr="00672256">
        <w:rPr>
          <w:sz w:val="28"/>
          <w:szCs w:val="28"/>
        </w:rPr>
        <w:t>orqali</w:t>
      </w:r>
      <w:proofErr w:type="spellEnd"/>
      <w:r w:rsidRPr="00672256">
        <w:rPr>
          <w:sz w:val="28"/>
          <w:szCs w:val="28"/>
        </w:rPr>
        <w:t xml:space="preserve"> biz </w:t>
      </w:r>
      <w:proofErr w:type="spellStart"/>
      <w:r w:rsidRPr="00672256">
        <w:rPr>
          <w:sz w:val="28"/>
          <w:szCs w:val="28"/>
        </w:rPr>
        <w:t>nafaqat</w:t>
      </w:r>
      <w:proofErr w:type="spellEnd"/>
      <w:r w:rsidRPr="00672256">
        <w:rPr>
          <w:sz w:val="28"/>
          <w:szCs w:val="28"/>
        </w:rPr>
        <w:t xml:space="preserve"> </w:t>
      </w:r>
      <w:proofErr w:type="spellStart"/>
      <w:r w:rsidRPr="00672256">
        <w:rPr>
          <w:sz w:val="28"/>
          <w:szCs w:val="28"/>
        </w:rPr>
        <w:t>o‘tmishni</w:t>
      </w:r>
      <w:proofErr w:type="spellEnd"/>
      <w:r w:rsidRPr="00672256">
        <w:rPr>
          <w:sz w:val="28"/>
          <w:szCs w:val="28"/>
        </w:rPr>
        <w:t xml:space="preserve"> </w:t>
      </w:r>
      <w:proofErr w:type="spellStart"/>
      <w:r w:rsidRPr="00672256">
        <w:rPr>
          <w:sz w:val="28"/>
          <w:szCs w:val="28"/>
        </w:rPr>
        <w:t>eslaymiz</w:t>
      </w:r>
      <w:proofErr w:type="spellEnd"/>
      <w:r w:rsidRPr="00672256">
        <w:rPr>
          <w:sz w:val="28"/>
          <w:szCs w:val="28"/>
        </w:rPr>
        <w:t xml:space="preserve">, </w:t>
      </w:r>
      <w:proofErr w:type="spellStart"/>
      <w:r w:rsidRPr="00672256">
        <w:rPr>
          <w:sz w:val="28"/>
          <w:szCs w:val="28"/>
        </w:rPr>
        <w:t>balki</w:t>
      </w:r>
      <w:proofErr w:type="spellEnd"/>
      <w:r w:rsidRPr="00672256">
        <w:rPr>
          <w:sz w:val="28"/>
          <w:szCs w:val="28"/>
        </w:rPr>
        <w:t xml:space="preserve"> </w:t>
      </w:r>
      <w:proofErr w:type="spellStart"/>
      <w:r w:rsidRPr="00672256">
        <w:rPr>
          <w:sz w:val="28"/>
          <w:szCs w:val="28"/>
        </w:rPr>
        <w:t>inson</w:t>
      </w:r>
      <w:proofErr w:type="spellEnd"/>
      <w:r w:rsidRPr="00672256">
        <w:rPr>
          <w:sz w:val="28"/>
          <w:szCs w:val="28"/>
        </w:rPr>
        <w:t xml:space="preserve"> </w:t>
      </w:r>
      <w:proofErr w:type="spellStart"/>
      <w:r w:rsidRPr="00672256">
        <w:rPr>
          <w:sz w:val="28"/>
          <w:szCs w:val="28"/>
        </w:rPr>
        <w:t>qadrini</w:t>
      </w:r>
      <w:proofErr w:type="spellEnd"/>
      <w:r w:rsidRPr="00672256">
        <w:rPr>
          <w:sz w:val="28"/>
          <w:szCs w:val="28"/>
        </w:rPr>
        <w:t xml:space="preserve"> </w:t>
      </w:r>
      <w:proofErr w:type="spellStart"/>
      <w:r w:rsidRPr="00672256">
        <w:rPr>
          <w:sz w:val="28"/>
          <w:szCs w:val="28"/>
        </w:rPr>
        <w:t>ulug‘lash</w:t>
      </w:r>
      <w:proofErr w:type="spellEnd"/>
      <w:r w:rsidRPr="00672256">
        <w:rPr>
          <w:sz w:val="28"/>
          <w:szCs w:val="28"/>
        </w:rPr>
        <w:t xml:space="preserve">, </w:t>
      </w:r>
      <w:proofErr w:type="spellStart"/>
      <w:r w:rsidRPr="00672256">
        <w:rPr>
          <w:sz w:val="28"/>
          <w:szCs w:val="28"/>
        </w:rPr>
        <w:t>tinchlikni</w:t>
      </w:r>
      <w:proofErr w:type="spellEnd"/>
      <w:r w:rsidRPr="00672256">
        <w:rPr>
          <w:sz w:val="28"/>
          <w:szCs w:val="28"/>
        </w:rPr>
        <w:t xml:space="preserve"> </w:t>
      </w:r>
      <w:proofErr w:type="spellStart"/>
      <w:r w:rsidRPr="00672256">
        <w:rPr>
          <w:sz w:val="28"/>
          <w:szCs w:val="28"/>
        </w:rPr>
        <w:t>asrash</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kelajakka</w:t>
      </w:r>
      <w:proofErr w:type="spellEnd"/>
      <w:r w:rsidRPr="00672256">
        <w:rPr>
          <w:sz w:val="28"/>
          <w:szCs w:val="28"/>
        </w:rPr>
        <w:t xml:space="preserve"> </w:t>
      </w:r>
      <w:proofErr w:type="spellStart"/>
      <w:r w:rsidRPr="00672256">
        <w:rPr>
          <w:sz w:val="28"/>
          <w:szCs w:val="28"/>
        </w:rPr>
        <w:t>mas’uliyat</w:t>
      </w:r>
      <w:proofErr w:type="spellEnd"/>
      <w:r w:rsidRPr="00672256">
        <w:rPr>
          <w:sz w:val="28"/>
          <w:szCs w:val="28"/>
        </w:rPr>
        <w:t xml:space="preserve"> </w:t>
      </w:r>
      <w:proofErr w:type="spellStart"/>
      <w:r w:rsidRPr="00672256">
        <w:rPr>
          <w:sz w:val="28"/>
          <w:szCs w:val="28"/>
        </w:rPr>
        <w:t>bilan</w:t>
      </w:r>
      <w:proofErr w:type="spellEnd"/>
      <w:r w:rsidRPr="00672256">
        <w:rPr>
          <w:sz w:val="28"/>
          <w:szCs w:val="28"/>
        </w:rPr>
        <w:t xml:space="preserve"> </w:t>
      </w:r>
      <w:proofErr w:type="spellStart"/>
      <w:r w:rsidRPr="00672256">
        <w:rPr>
          <w:sz w:val="28"/>
          <w:szCs w:val="28"/>
        </w:rPr>
        <w:t>qarash</w:t>
      </w:r>
      <w:proofErr w:type="spellEnd"/>
      <w:r w:rsidRPr="00672256">
        <w:rPr>
          <w:sz w:val="28"/>
          <w:szCs w:val="28"/>
        </w:rPr>
        <w:t xml:space="preserve"> </w:t>
      </w:r>
      <w:proofErr w:type="spellStart"/>
      <w:r w:rsidRPr="00672256">
        <w:rPr>
          <w:sz w:val="28"/>
          <w:szCs w:val="28"/>
        </w:rPr>
        <w:t>kabi</w:t>
      </w:r>
      <w:proofErr w:type="spellEnd"/>
      <w:r w:rsidRPr="00672256">
        <w:rPr>
          <w:sz w:val="28"/>
          <w:szCs w:val="28"/>
        </w:rPr>
        <w:t xml:space="preserve"> </w:t>
      </w:r>
      <w:proofErr w:type="spellStart"/>
      <w:r w:rsidRPr="00672256">
        <w:rPr>
          <w:sz w:val="28"/>
          <w:szCs w:val="28"/>
        </w:rPr>
        <w:t>yuksak</w:t>
      </w:r>
      <w:proofErr w:type="spellEnd"/>
      <w:r w:rsidRPr="00672256">
        <w:rPr>
          <w:sz w:val="28"/>
          <w:szCs w:val="28"/>
        </w:rPr>
        <w:t xml:space="preserve"> </w:t>
      </w:r>
      <w:proofErr w:type="spellStart"/>
      <w:r w:rsidRPr="00672256">
        <w:rPr>
          <w:sz w:val="28"/>
          <w:szCs w:val="28"/>
        </w:rPr>
        <w:t>qadriyatlarni</w:t>
      </w:r>
      <w:proofErr w:type="spellEnd"/>
      <w:r w:rsidRPr="00672256">
        <w:rPr>
          <w:sz w:val="28"/>
          <w:szCs w:val="28"/>
        </w:rPr>
        <w:t xml:space="preserve"> </w:t>
      </w:r>
      <w:proofErr w:type="spellStart"/>
      <w:r w:rsidRPr="00672256">
        <w:rPr>
          <w:sz w:val="28"/>
          <w:szCs w:val="28"/>
        </w:rPr>
        <w:t>targ‘ib</w:t>
      </w:r>
      <w:proofErr w:type="spellEnd"/>
      <w:r w:rsidRPr="00672256">
        <w:rPr>
          <w:sz w:val="28"/>
          <w:szCs w:val="28"/>
        </w:rPr>
        <w:t xml:space="preserve"> </w:t>
      </w:r>
      <w:proofErr w:type="spellStart"/>
      <w:r w:rsidRPr="00672256">
        <w:rPr>
          <w:sz w:val="28"/>
          <w:szCs w:val="28"/>
        </w:rPr>
        <w:t>etamiz</w:t>
      </w:r>
      <w:proofErr w:type="spellEnd"/>
      <w:r w:rsidRPr="00672256">
        <w:rPr>
          <w:sz w:val="28"/>
          <w:szCs w:val="28"/>
        </w:rPr>
        <w:t>.</w:t>
      </w:r>
    </w:p>
    <w:p w14:paraId="2D12C2D6" w14:textId="77777777" w:rsidR="0022783C" w:rsidRPr="00672256" w:rsidRDefault="0022783C">
      <w:pPr>
        <w:pStyle w:val="aff8"/>
        <w:spacing w:beforeAutospacing="0" w:afterAutospacing="0"/>
        <w:ind w:firstLineChars="150" w:firstLine="420"/>
        <w:jc w:val="both"/>
        <w:rPr>
          <w:sz w:val="28"/>
          <w:szCs w:val="28"/>
        </w:rPr>
      </w:pPr>
    </w:p>
    <w:p w14:paraId="7C870C90" w14:textId="640C1029" w:rsidR="0022783C" w:rsidRPr="00672256" w:rsidRDefault="00672256">
      <w:pPr>
        <w:ind w:firstLineChars="150" w:firstLine="422"/>
        <w:jc w:val="center"/>
        <w:rPr>
          <w:rFonts w:ascii="Times New Roman" w:eastAsia="SimSun" w:hAnsi="Times New Roman" w:cs="Times New Roman"/>
          <w:b/>
          <w:bCs/>
          <w:sz w:val="28"/>
          <w:szCs w:val="28"/>
        </w:rPr>
      </w:pPr>
      <w:proofErr w:type="spellStart"/>
      <w:r w:rsidRPr="00672256">
        <w:rPr>
          <w:rFonts w:ascii="Times New Roman" w:eastAsia="SimSun" w:hAnsi="Times New Roman" w:cs="Times New Roman"/>
          <w:b/>
          <w:bCs/>
          <w:sz w:val="28"/>
          <w:szCs w:val="28"/>
        </w:rPr>
        <w:t>Urush</w:t>
      </w:r>
      <w:proofErr w:type="spellEnd"/>
      <w:r w:rsidRPr="00672256">
        <w:rPr>
          <w:rFonts w:ascii="Times New Roman" w:eastAsia="SimSun" w:hAnsi="Times New Roman" w:cs="Times New Roman"/>
          <w:b/>
          <w:bCs/>
          <w:sz w:val="28"/>
          <w:szCs w:val="28"/>
        </w:rPr>
        <w:t xml:space="preserve"> – </w:t>
      </w:r>
      <w:proofErr w:type="spellStart"/>
      <w:r w:rsidRPr="00672256">
        <w:rPr>
          <w:rFonts w:ascii="Times New Roman" w:eastAsia="SimSun" w:hAnsi="Times New Roman" w:cs="Times New Roman"/>
          <w:b/>
          <w:bCs/>
          <w:sz w:val="28"/>
          <w:szCs w:val="28"/>
        </w:rPr>
        <w:t>ofat</w:t>
      </w:r>
      <w:proofErr w:type="spellEnd"/>
      <w:r w:rsidRPr="00672256">
        <w:rPr>
          <w:rFonts w:ascii="Times New Roman" w:eastAsia="SimSun" w:hAnsi="Times New Roman" w:cs="Times New Roman"/>
          <w:b/>
          <w:bCs/>
          <w:sz w:val="28"/>
          <w:szCs w:val="28"/>
        </w:rPr>
        <w:t xml:space="preserve">, </w:t>
      </w:r>
      <w:proofErr w:type="spellStart"/>
      <w:r w:rsidRPr="00672256">
        <w:rPr>
          <w:rFonts w:ascii="Times New Roman" w:eastAsia="SimSun" w:hAnsi="Times New Roman" w:cs="Times New Roman"/>
          <w:b/>
          <w:bCs/>
          <w:sz w:val="28"/>
          <w:szCs w:val="28"/>
        </w:rPr>
        <w:t>tinchlik</w:t>
      </w:r>
      <w:proofErr w:type="spellEnd"/>
      <w:r w:rsidRPr="00672256">
        <w:rPr>
          <w:rFonts w:ascii="Times New Roman" w:eastAsia="SimSun" w:hAnsi="Times New Roman" w:cs="Times New Roman"/>
          <w:b/>
          <w:bCs/>
          <w:sz w:val="28"/>
          <w:szCs w:val="28"/>
        </w:rPr>
        <w:t xml:space="preserve"> – </w:t>
      </w:r>
      <w:proofErr w:type="spellStart"/>
      <w:r w:rsidRPr="00672256">
        <w:rPr>
          <w:rFonts w:ascii="Times New Roman" w:eastAsia="SimSun" w:hAnsi="Times New Roman" w:cs="Times New Roman"/>
          <w:b/>
          <w:bCs/>
          <w:sz w:val="28"/>
          <w:szCs w:val="28"/>
        </w:rPr>
        <w:t>saodat</w:t>
      </w:r>
      <w:proofErr w:type="spellEnd"/>
    </w:p>
    <w:p w14:paraId="7FD3E548" w14:textId="77777777" w:rsidR="0084231B" w:rsidRDefault="0084231B">
      <w:pPr>
        <w:ind w:firstLineChars="150" w:firstLine="422"/>
        <w:jc w:val="center"/>
        <w:rPr>
          <w:rFonts w:ascii="Times New Roman" w:hAnsi="Times New Roman" w:cs="Times New Roman"/>
          <w:b/>
          <w:bCs/>
          <w:sz w:val="28"/>
          <w:szCs w:val="28"/>
          <w:lang w:val="uz-Cyrl-UZ"/>
        </w:rPr>
      </w:pPr>
    </w:p>
    <w:p w14:paraId="2559C2DB" w14:textId="77777777" w:rsidR="00672256" w:rsidRDefault="00672256">
      <w:pPr>
        <w:pStyle w:val="aff8"/>
        <w:spacing w:beforeAutospacing="0" w:afterAutospacing="0"/>
        <w:ind w:firstLineChars="150" w:firstLine="420"/>
        <w:jc w:val="both"/>
        <w:rPr>
          <w:sz w:val="28"/>
          <w:szCs w:val="28"/>
          <w:lang w:val="uz-Cyrl-UZ"/>
        </w:rPr>
      </w:pPr>
      <w:r>
        <w:rPr>
          <w:sz w:val="28"/>
          <w:szCs w:val="28"/>
          <w:lang w:val="uz-Cyrl-UZ"/>
        </w:rPr>
        <w:t>Ikkinchi jahon urushi insoniyat tarixidagi eng dahshatli, eng qonli qirg‘inlardan biri sifatida yodga olinadi. Bu urush nafaqat millionlab insonlarning hayotiga zomin bo‘ldi, balki butun boshli xalqlar taqdiriga chuqur iz qoldirdi.</w:t>
      </w:r>
    </w:p>
    <w:p w14:paraId="203D2235" w14:textId="77777777" w:rsidR="00672256" w:rsidRDefault="00672256">
      <w:pPr>
        <w:pStyle w:val="aff8"/>
        <w:spacing w:beforeAutospacing="0" w:afterAutospacing="0"/>
        <w:ind w:firstLineChars="150" w:firstLine="420"/>
        <w:jc w:val="both"/>
        <w:rPr>
          <w:sz w:val="28"/>
          <w:szCs w:val="28"/>
          <w:lang w:val="uz-Cyrl-UZ"/>
        </w:rPr>
      </w:pPr>
      <w:r>
        <w:rPr>
          <w:sz w:val="28"/>
          <w:szCs w:val="28"/>
          <w:lang w:val="uz-Cyrl-UZ"/>
        </w:rPr>
        <w:t>Rasmiy ma’lumotlarga ko‘ra, urush yillarida O‘zbekistonda taxminan 6,5 million aholi yashagan bo‘lsa, shundan 1 million 433 ming 230 nafari urushga safarbar qilingan.  Bu o‘sha davrdagi aholining qariyb 22 foizini, mehnatga yaroqli aholining esa 40–42 foizini tashkil etar edi. Bu raqamlar xalqimizning qanday ulkan qurbonlik va fidoyilik ko‘rsatganini yaqqol namoyon etadi.</w:t>
      </w:r>
    </w:p>
    <w:p w14:paraId="07CA0A0D" w14:textId="77777777" w:rsidR="00672256" w:rsidRDefault="00672256">
      <w:pPr>
        <w:pStyle w:val="aff8"/>
        <w:spacing w:beforeAutospacing="0" w:afterAutospacing="0"/>
        <w:ind w:firstLineChars="150" w:firstLine="420"/>
        <w:jc w:val="both"/>
        <w:rPr>
          <w:sz w:val="28"/>
          <w:szCs w:val="28"/>
          <w:lang w:val="uz-Cyrl-UZ"/>
        </w:rPr>
      </w:pPr>
      <w:r>
        <w:rPr>
          <w:sz w:val="28"/>
          <w:szCs w:val="28"/>
          <w:lang w:val="uz-Cyrl-UZ"/>
        </w:rPr>
        <w:t>Afsuski, urushga yuborilganlarning 450 mingdan ortig‘i jang maydonlarida halok bo‘lgan, 600 mingdan ziyod hamyurtimiz esa nogiron bo‘lib qaytgan.Bu esa har bir oilaga, har bir xonadonga qayg‘u va alam olib kirganini anglatadi.</w:t>
      </w:r>
    </w:p>
    <w:p w14:paraId="6BAB21A9" w14:textId="77777777" w:rsidR="00672256" w:rsidRDefault="00672256">
      <w:pPr>
        <w:pStyle w:val="aff8"/>
        <w:spacing w:beforeAutospacing="0" w:afterAutospacing="0"/>
        <w:ind w:firstLineChars="150" w:firstLine="420"/>
        <w:jc w:val="both"/>
        <w:rPr>
          <w:sz w:val="28"/>
          <w:szCs w:val="28"/>
          <w:lang w:val="uz-Cyrl-UZ"/>
        </w:rPr>
      </w:pPr>
      <w:r>
        <w:rPr>
          <w:sz w:val="28"/>
          <w:szCs w:val="28"/>
          <w:lang w:val="uz-Cyrl-UZ"/>
        </w:rPr>
        <w:t>Bu yovuz urush tufayli minglab bolalar yetim, ayollar beva bo‘lib qoldi. Ona qalbidagi farzand dog‘ini, farzandning otasiz ulg‘ayish alamini hech qanday so‘z bilan to‘liq ifoda etib bo‘lmaydi. Shuning uchun ham urush xotirasi – shunchaki tarix emas, balki insoniyat uchun abadiy saboqdir.</w:t>
      </w:r>
    </w:p>
    <w:p w14:paraId="646488C6" w14:textId="2794B556" w:rsidR="0022783C" w:rsidRPr="00672256" w:rsidRDefault="00672256">
      <w:pPr>
        <w:pStyle w:val="aff8"/>
        <w:spacing w:beforeAutospacing="0" w:afterAutospacing="0"/>
        <w:ind w:firstLineChars="150" w:firstLine="420"/>
        <w:jc w:val="both"/>
        <w:rPr>
          <w:sz w:val="28"/>
          <w:szCs w:val="28"/>
        </w:rPr>
      </w:pPr>
      <w:r>
        <w:rPr>
          <w:sz w:val="28"/>
          <w:szCs w:val="28"/>
          <w:lang w:val="uz-Cyrl-UZ"/>
        </w:rPr>
        <w:t>Frontga otlangan bu botir insonlar Moskvadan tortib Berlingacha bo‘lgan mashaqqatli yo‘llarni bosib o‘tdilar. Ular nafaqat qurol bilan, balki iroda, sabr va vatanparvarlik bilan ham kurashdilar.</w:t>
      </w:r>
    </w:p>
    <w:p w14:paraId="4685E5D0" w14:textId="77777777" w:rsidR="0022783C" w:rsidRPr="00672256" w:rsidRDefault="0022783C">
      <w:pPr>
        <w:pStyle w:val="21"/>
        <w:spacing w:beforeAutospacing="0" w:afterAutospacing="0"/>
        <w:ind w:firstLineChars="150" w:firstLine="422"/>
        <w:jc w:val="both"/>
        <w:rPr>
          <w:rFonts w:ascii="Times New Roman" w:hAnsi="Times New Roman" w:hint="default"/>
          <w:sz w:val="28"/>
          <w:szCs w:val="28"/>
        </w:rPr>
      </w:pPr>
    </w:p>
    <w:p w14:paraId="7729C28A" w14:textId="28519D0F" w:rsidR="0022783C" w:rsidRPr="00672256" w:rsidRDefault="00672256">
      <w:pPr>
        <w:pStyle w:val="21"/>
        <w:spacing w:beforeAutospacing="0" w:afterAutospacing="0"/>
        <w:ind w:firstLineChars="150" w:firstLine="422"/>
        <w:jc w:val="center"/>
        <w:rPr>
          <w:rFonts w:ascii="Times New Roman" w:hAnsi="Times New Roman" w:hint="default"/>
          <w:i w:val="0"/>
          <w:iCs w:val="0"/>
          <w:sz w:val="28"/>
          <w:szCs w:val="28"/>
        </w:rPr>
      </w:pPr>
      <w:r w:rsidRPr="00672256">
        <w:rPr>
          <w:rFonts w:ascii="Times New Roman" w:hAnsi="Times New Roman" w:hint="default"/>
          <w:i w:val="0"/>
          <w:iCs w:val="0"/>
          <w:sz w:val="28"/>
          <w:szCs w:val="28"/>
        </w:rPr>
        <w:t xml:space="preserve">Front </w:t>
      </w:r>
      <w:proofErr w:type="spellStart"/>
      <w:r w:rsidRPr="00672256">
        <w:rPr>
          <w:rFonts w:ascii="Times New Roman" w:hAnsi="Times New Roman" w:hint="default"/>
          <w:i w:val="0"/>
          <w:iCs w:val="0"/>
          <w:sz w:val="28"/>
          <w:szCs w:val="28"/>
        </w:rPr>
        <w:t>orti</w:t>
      </w:r>
      <w:proofErr w:type="spellEnd"/>
      <w:r w:rsidRPr="00672256">
        <w:rPr>
          <w:rFonts w:ascii="Times New Roman" w:hAnsi="Times New Roman" w:hint="default"/>
          <w:i w:val="0"/>
          <w:iCs w:val="0"/>
          <w:sz w:val="28"/>
          <w:szCs w:val="28"/>
        </w:rPr>
        <w:t xml:space="preserve"> – </w:t>
      </w:r>
      <w:proofErr w:type="spellStart"/>
      <w:r w:rsidRPr="00672256">
        <w:rPr>
          <w:rFonts w:ascii="Times New Roman" w:hAnsi="Times New Roman" w:hint="default"/>
          <w:i w:val="0"/>
          <w:iCs w:val="0"/>
          <w:sz w:val="28"/>
          <w:szCs w:val="28"/>
        </w:rPr>
        <w:t>xalq</w:t>
      </w:r>
      <w:proofErr w:type="spellEnd"/>
      <w:r w:rsidRPr="00672256">
        <w:rPr>
          <w:rFonts w:ascii="Times New Roman" w:hAnsi="Times New Roman" w:hint="default"/>
          <w:i w:val="0"/>
          <w:iCs w:val="0"/>
          <w:sz w:val="28"/>
          <w:szCs w:val="28"/>
        </w:rPr>
        <w:t xml:space="preserve"> </w:t>
      </w:r>
      <w:proofErr w:type="spellStart"/>
      <w:r w:rsidRPr="00672256">
        <w:rPr>
          <w:rFonts w:ascii="Times New Roman" w:hAnsi="Times New Roman" w:hint="default"/>
          <w:i w:val="0"/>
          <w:iCs w:val="0"/>
          <w:sz w:val="28"/>
          <w:szCs w:val="28"/>
        </w:rPr>
        <w:t>fidoyiligining</w:t>
      </w:r>
      <w:proofErr w:type="spellEnd"/>
      <w:r w:rsidRPr="00672256">
        <w:rPr>
          <w:rFonts w:ascii="Times New Roman" w:hAnsi="Times New Roman" w:hint="default"/>
          <w:i w:val="0"/>
          <w:iCs w:val="0"/>
          <w:sz w:val="28"/>
          <w:szCs w:val="28"/>
        </w:rPr>
        <w:t xml:space="preserve"> </w:t>
      </w:r>
      <w:proofErr w:type="spellStart"/>
      <w:r w:rsidRPr="00672256">
        <w:rPr>
          <w:rFonts w:ascii="Times New Roman" w:hAnsi="Times New Roman" w:hint="default"/>
          <w:i w:val="0"/>
          <w:iCs w:val="0"/>
          <w:sz w:val="28"/>
          <w:szCs w:val="28"/>
        </w:rPr>
        <w:t>yorqin</w:t>
      </w:r>
      <w:proofErr w:type="spellEnd"/>
      <w:r w:rsidRPr="00672256">
        <w:rPr>
          <w:rFonts w:ascii="Times New Roman" w:hAnsi="Times New Roman" w:hint="default"/>
          <w:i w:val="0"/>
          <w:iCs w:val="0"/>
          <w:sz w:val="28"/>
          <w:szCs w:val="28"/>
        </w:rPr>
        <w:t xml:space="preserve"> </w:t>
      </w:r>
      <w:proofErr w:type="spellStart"/>
      <w:r w:rsidRPr="00672256">
        <w:rPr>
          <w:rFonts w:ascii="Times New Roman" w:hAnsi="Times New Roman" w:hint="default"/>
          <w:i w:val="0"/>
          <w:iCs w:val="0"/>
          <w:sz w:val="28"/>
          <w:szCs w:val="28"/>
        </w:rPr>
        <w:t>namunasi</w:t>
      </w:r>
      <w:proofErr w:type="spellEnd"/>
    </w:p>
    <w:p w14:paraId="11622102" w14:textId="77777777" w:rsidR="0084231B" w:rsidRPr="00672256" w:rsidRDefault="0084231B" w:rsidP="0084231B"/>
    <w:p w14:paraId="00F84193" w14:textId="77777777" w:rsidR="00672256" w:rsidRPr="00672256" w:rsidRDefault="00672256">
      <w:pPr>
        <w:pStyle w:val="aff8"/>
        <w:spacing w:beforeAutospacing="0" w:afterAutospacing="0"/>
        <w:ind w:firstLineChars="150" w:firstLine="420"/>
        <w:jc w:val="both"/>
        <w:rPr>
          <w:sz w:val="28"/>
          <w:szCs w:val="28"/>
        </w:rPr>
      </w:pPr>
      <w:proofErr w:type="spellStart"/>
      <w:r w:rsidRPr="00672256">
        <w:rPr>
          <w:sz w:val="28"/>
          <w:szCs w:val="28"/>
        </w:rPr>
        <w:lastRenderedPageBreak/>
        <w:t>Urush</w:t>
      </w:r>
      <w:proofErr w:type="spellEnd"/>
      <w:r w:rsidRPr="00672256">
        <w:rPr>
          <w:sz w:val="28"/>
          <w:szCs w:val="28"/>
        </w:rPr>
        <w:t xml:space="preserve"> </w:t>
      </w:r>
      <w:proofErr w:type="spellStart"/>
      <w:r w:rsidRPr="00672256">
        <w:rPr>
          <w:sz w:val="28"/>
          <w:szCs w:val="28"/>
        </w:rPr>
        <w:t>yillarida</w:t>
      </w:r>
      <w:proofErr w:type="spellEnd"/>
      <w:r w:rsidRPr="00672256">
        <w:rPr>
          <w:sz w:val="28"/>
          <w:szCs w:val="28"/>
        </w:rPr>
        <w:t xml:space="preserve"> </w:t>
      </w:r>
      <w:proofErr w:type="spellStart"/>
      <w:r w:rsidRPr="00672256">
        <w:rPr>
          <w:sz w:val="28"/>
          <w:szCs w:val="28"/>
        </w:rPr>
        <w:t>O‘zbekiston</w:t>
      </w:r>
      <w:proofErr w:type="spellEnd"/>
      <w:r w:rsidRPr="00672256">
        <w:rPr>
          <w:sz w:val="28"/>
          <w:szCs w:val="28"/>
        </w:rPr>
        <w:t xml:space="preserve"> front </w:t>
      </w:r>
      <w:proofErr w:type="spellStart"/>
      <w:r w:rsidRPr="00672256">
        <w:rPr>
          <w:sz w:val="28"/>
          <w:szCs w:val="28"/>
        </w:rPr>
        <w:t>ortining</w:t>
      </w:r>
      <w:proofErr w:type="spellEnd"/>
      <w:r w:rsidRPr="00672256">
        <w:rPr>
          <w:sz w:val="28"/>
          <w:szCs w:val="28"/>
        </w:rPr>
        <w:t xml:space="preserve"> </w:t>
      </w:r>
      <w:proofErr w:type="spellStart"/>
      <w:r w:rsidRPr="00672256">
        <w:rPr>
          <w:sz w:val="28"/>
          <w:szCs w:val="28"/>
        </w:rPr>
        <w:t>mustahkam</w:t>
      </w:r>
      <w:proofErr w:type="spellEnd"/>
      <w:r w:rsidRPr="00672256">
        <w:rPr>
          <w:sz w:val="28"/>
          <w:szCs w:val="28"/>
        </w:rPr>
        <w:t xml:space="preserve"> </w:t>
      </w:r>
      <w:proofErr w:type="spellStart"/>
      <w:r w:rsidRPr="00672256">
        <w:rPr>
          <w:sz w:val="28"/>
          <w:szCs w:val="28"/>
        </w:rPr>
        <w:t>tayanchiga</w:t>
      </w:r>
      <w:proofErr w:type="spellEnd"/>
      <w:r w:rsidRPr="00672256">
        <w:rPr>
          <w:sz w:val="28"/>
          <w:szCs w:val="28"/>
        </w:rPr>
        <w:t xml:space="preserve"> </w:t>
      </w:r>
      <w:proofErr w:type="spellStart"/>
      <w:r w:rsidRPr="00672256">
        <w:rPr>
          <w:sz w:val="28"/>
          <w:szCs w:val="28"/>
        </w:rPr>
        <w:t>aylandi</w:t>
      </w:r>
      <w:proofErr w:type="spellEnd"/>
      <w:r w:rsidRPr="00672256">
        <w:rPr>
          <w:sz w:val="28"/>
          <w:szCs w:val="28"/>
        </w:rPr>
        <w:t xml:space="preserve">. </w:t>
      </w:r>
      <w:proofErr w:type="spellStart"/>
      <w:r w:rsidRPr="00672256">
        <w:rPr>
          <w:sz w:val="28"/>
          <w:szCs w:val="28"/>
        </w:rPr>
        <w:t>Yurtimizdagi</w:t>
      </w:r>
      <w:proofErr w:type="spellEnd"/>
      <w:r w:rsidRPr="00672256">
        <w:rPr>
          <w:sz w:val="28"/>
          <w:szCs w:val="28"/>
        </w:rPr>
        <w:t xml:space="preserve"> </w:t>
      </w:r>
      <w:proofErr w:type="spellStart"/>
      <w:r w:rsidRPr="00672256">
        <w:rPr>
          <w:sz w:val="28"/>
          <w:szCs w:val="28"/>
        </w:rPr>
        <w:t>barcha</w:t>
      </w:r>
      <w:proofErr w:type="spellEnd"/>
      <w:r w:rsidRPr="00672256">
        <w:rPr>
          <w:sz w:val="28"/>
          <w:szCs w:val="28"/>
        </w:rPr>
        <w:t xml:space="preserve"> </w:t>
      </w:r>
      <w:proofErr w:type="spellStart"/>
      <w:r w:rsidRPr="00672256">
        <w:rPr>
          <w:sz w:val="28"/>
          <w:szCs w:val="28"/>
        </w:rPr>
        <w:t>resurslar</w:t>
      </w:r>
      <w:proofErr w:type="spellEnd"/>
      <w:r w:rsidRPr="00672256">
        <w:rPr>
          <w:sz w:val="28"/>
          <w:szCs w:val="28"/>
        </w:rPr>
        <w:t xml:space="preserve"> front </w:t>
      </w:r>
      <w:proofErr w:type="spellStart"/>
      <w:r w:rsidRPr="00672256">
        <w:rPr>
          <w:sz w:val="28"/>
          <w:szCs w:val="28"/>
        </w:rPr>
        <w:t>ehtiyojlari</w:t>
      </w:r>
      <w:proofErr w:type="spellEnd"/>
      <w:r w:rsidRPr="00672256">
        <w:rPr>
          <w:sz w:val="28"/>
          <w:szCs w:val="28"/>
        </w:rPr>
        <w:t xml:space="preserve"> </w:t>
      </w:r>
      <w:proofErr w:type="spellStart"/>
      <w:r w:rsidRPr="00672256">
        <w:rPr>
          <w:sz w:val="28"/>
          <w:szCs w:val="28"/>
        </w:rPr>
        <w:t>uchun</w:t>
      </w:r>
      <w:proofErr w:type="spellEnd"/>
      <w:r w:rsidRPr="00672256">
        <w:rPr>
          <w:sz w:val="28"/>
          <w:szCs w:val="28"/>
        </w:rPr>
        <w:t xml:space="preserve"> </w:t>
      </w:r>
      <w:proofErr w:type="spellStart"/>
      <w:r w:rsidRPr="00672256">
        <w:rPr>
          <w:sz w:val="28"/>
          <w:szCs w:val="28"/>
        </w:rPr>
        <w:t>safarbar</w:t>
      </w:r>
      <w:proofErr w:type="spellEnd"/>
      <w:r w:rsidRPr="00672256">
        <w:rPr>
          <w:sz w:val="28"/>
          <w:szCs w:val="28"/>
        </w:rPr>
        <w:t xml:space="preserve"> </w:t>
      </w:r>
      <w:proofErr w:type="spellStart"/>
      <w:r w:rsidRPr="00672256">
        <w:rPr>
          <w:sz w:val="28"/>
          <w:szCs w:val="28"/>
        </w:rPr>
        <w:t>etildi</w:t>
      </w:r>
      <w:proofErr w:type="spellEnd"/>
      <w:r w:rsidRPr="00672256">
        <w:rPr>
          <w:sz w:val="28"/>
          <w:szCs w:val="28"/>
        </w:rPr>
        <w:t xml:space="preserve">. </w:t>
      </w:r>
      <w:proofErr w:type="spellStart"/>
      <w:r w:rsidRPr="00672256">
        <w:rPr>
          <w:sz w:val="28"/>
          <w:szCs w:val="28"/>
        </w:rPr>
        <w:t>Sanoat</w:t>
      </w:r>
      <w:proofErr w:type="spellEnd"/>
      <w:r w:rsidRPr="00672256">
        <w:rPr>
          <w:sz w:val="28"/>
          <w:szCs w:val="28"/>
        </w:rPr>
        <w:t xml:space="preserve"> </w:t>
      </w:r>
      <w:proofErr w:type="spellStart"/>
      <w:r w:rsidRPr="00672256">
        <w:rPr>
          <w:sz w:val="28"/>
          <w:szCs w:val="28"/>
        </w:rPr>
        <w:t>korxonalari</w:t>
      </w:r>
      <w:proofErr w:type="spellEnd"/>
      <w:r w:rsidRPr="00672256">
        <w:rPr>
          <w:sz w:val="28"/>
          <w:szCs w:val="28"/>
        </w:rPr>
        <w:t xml:space="preserve"> </w:t>
      </w:r>
      <w:proofErr w:type="spellStart"/>
      <w:r w:rsidRPr="00672256">
        <w:rPr>
          <w:sz w:val="28"/>
          <w:szCs w:val="28"/>
        </w:rPr>
        <w:t>qayta</w:t>
      </w:r>
      <w:proofErr w:type="spellEnd"/>
      <w:r w:rsidRPr="00672256">
        <w:rPr>
          <w:sz w:val="28"/>
          <w:szCs w:val="28"/>
        </w:rPr>
        <w:t xml:space="preserve"> </w:t>
      </w:r>
      <w:proofErr w:type="spellStart"/>
      <w:r w:rsidRPr="00672256">
        <w:rPr>
          <w:sz w:val="28"/>
          <w:szCs w:val="28"/>
        </w:rPr>
        <w:t>moslashtirildi</w:t>
      </w:r>
      <w:proofErr w:type="spellEnd"/>
      <w:r w:rsidRPr="00672256">
        <w:rPr>
          <w:sz w:val="28"/>
          <w:szCs w:val="28"/>
        </w:rPr>
        <w:t xml:space="preserve">, </w:t>
      </w:r>
      <w:proofErr w:type="spellStart"/>
      <w:r w:rsidRPr="00672256">
        <w:rPr>
          <w:sz w:val="28"/>
          <w:szCs w:val="28"/>
        </w:rPr>
        <w:t>evakuatsiya</w:t>
      </w:r>
      <w:proofErr w:type="spellEnd"/>
      <w:r w:rsidRPr="00672256">
        <w:rPr>
          <w:sz w:val="28"/>
          <w:szCs w:val="28"/>
        </w:rPr>
        <w:t xml:space="preserve"> </w:t>
      </w:r>
      <w:proofErr w:type="spellStart"/>
      <w:r w:rsidRPr="00672256">
        <w:rPr>
          <w:sz w:val="28"/>
          <w:szCs w:val="28"/>
        </w:rPr>
        <w:t>qilingan</w:t>
      </w:r>
      <w:proofErr w:type="spellEnd"/>
      <w:r w:rsidRPr="00672256">
        <w:rPr>
          <w:sz w:val="28"/>
          <w:szCs w:val="28"/>
        </w:rPr>
        <w:t xml:space="preserve"> </w:t>
      </w:r>
      <w:proofErr w:type="spellStart"/>
      <w:r w:rsidRPr="00672256">
        <w:rPr>
          <w:sz w:val="28"/>
          <w:szCs w:val="28"/>
        </w:rPr>
        <w:t>zavodlar</w:t>
      </w:r>
      <w:proofErr w:type="spellEnd"/>
      <w:r w:rsidRPr="00672256">
        <w:rPr>
          <w:sz w:val="28"/>
          <w:szCs w:val="28"/>
        </w:rPr>
        <w:t xml:space="preserve"> </w:t>
      </w:r>
      <w:proofErr w:type="spellStart"/>
      <w:r w:rsidRPr="00672256">
        <w:rPr>
          <w:sz w:val="28"/>
          <w:szCs w:val="28"/>
        </w:rPr>
        <w:t>ishga</w:t>
      </w:r>
      <w:proofErr w:type="spellEnd"/>
      <w:r w:rsidRPr="00672256">
        <w:rPr>
          <w:sz w:val="28"/>
          <w:szCs w:val="28"/>
        </w:rPr>
        <w:t xml:space="preserve"> </w:t>
      </w:r>
      <w:proofErr w:type="spellStart"/>
      <w:r w:rsidRPr="00672256">
        <w:rPr>
          <w:sz w:val="28"/>
          <w:szCs w:val="28"/>
        </w:rPr>
        <w:t>tushirildi</w:t>
      </w:r>
      <w:proofErr w:type="spellEnd"/>
      <w:r w:rsidRPr="00672256">
        <w:rPr>
          <w:sz w:val="28"/>
          <w:szCs w:val="28"/>
        </w:rPr>
        <w:t xml:space="preserve">. </w:t>
      </w:r>
      <w:proofErr w:type="spellStart"/>
      <w:r w:rsidRPr="00672256">
        <w:rPr>
          <w:sz w:val="28"/>
          <w:szCs w:val="28"/>
        </w:rPr>
        <w:t>Barcha</w:t>
      </w:r>
      <w:proofErr w:type="spellEnd"/>
      <w:r w:rsidRPr="00672256">
        <w:rPr>
          <w:sz w:val="28"/>
          <w:szCs w:val="28"/>
        </w:rPr>
        <w:t xml:space="preserve"> </w:t>
      </w:r>
      <w:proofErr w:type="spellStart"/>
      <w:r w:rsidRPr="00672256">
        <w:rPr>
          <w:sz w:val="28"/>
          <w:szCs w:val="28"/>
        </w:rPr>
        <w:t>imkoniyatlar</w:t>
      </w:r>
      <w:proofErr w:type="spellEnd"/>
      <w:r w:rsidRPr="00672256">
        <w:rPr>
          <w:sz w:val="28"/>
          <w:szCs w:val="28"/>
        </w:rPr>
        <w:t xml:space="preserve"> “</w:t>
      </w:r>
      <w:proofErr w:type="spellStart"/>
      <w:r w:rsidRPr="00672256">
        <w:rPr>
          <w:sz w:val="28"/>
          <w:szCs w:val="28"/>
        </w:rPr>
        <w:t>hammasi</w:t>
      </w:r>
      <w:proofErr w:type="spellEnd"/>
      <w:r w:rsidRPr="00672256">
        <w:rPr>
          <w:sz w:val="28"/>
          <w:szCs w:val="28"/>
        </w:rPr>
        <w:t xml:space="preserve"> front </w:t>
      </w:r>
      <w:proofErr w:type="spellStart"/>
      <w:r w:rsidRPr="00672256">
        <w:rPr>
          <w:sz w:val="28"/>
          <w:szCs w:val="28"/>
        </w:rPr>
        <w:t>uchun</w:t>
      </w:r>
      <w:proofErr w:type="spellEnd"/>
      <w:r w:rsidRPr="00672256">
        <w:rPr>
          <w:sz w:val="28"/>
          <w:szCs w:val="28"/>
        </w:rPr>
        <w:t xml:space="preserve">, </w:t>
      </w:r>
      <w:proofErr w:type="spellStart"/>
      <w:r w:rsidRPr="00672256">
        <w:rPr>
          <w:sz w:val="28"/>
          <w:szCs w:val="28"/>
        </w:rPr>
        <w:t>hammasi</w:t>
      </w:r>
      <w:proofErr w:type="spellEnd"/>
      <w:r w:rsidRPr="00672256">
        <w:rPr>
          <w:sz w:val="28"/>
          <w:szCs w:val="28"/>
        </w:rPr>
        <w:t xml:space="preserve"> </w:t>
      </w:r>
      <w:proofErr w:type="spellStart"/>
      <w:r w:rsidRPr="00672256">
        <w:rPr>
          <w:sz w:val="28"/>
          <w:szCs w:val="28"/>
        </w:rPr>
        <w:t>g‘alaba</w:t>
      </w:r>
      <w:proofErr w:type="spellEnd"/>
      <w:r w:rsidRPr="00672256">
        <w:rPr>
          <w:sz w:val="28"/>
          <w:szCs w:val="28"/>
        </w:rPr>
        <w:t xml:space="preserve"> </w:t>
      </w:r>
      <w:proofErr w:type="spellStart"/>
      <w:r w:rsidRPr="00672256">
        <w:rPr>
          <w:sz w:val="28"/>
          <w:szCs w:val="28"/>
        </w:rPr>
        <w:t>uchun</w:t>
      </w:r>
      <w:proofErr w:type="spellEnd"/>
      <w:r w:rsidRPr="00672256">
        <w:rPr>
          <w:sz w:val="28"/>
          <w:szCs w:val="28"/>
        </w:rPr>
        <w:t xml:space="preserve">” </w:t>
      </w:r>
      <w:proofErr w:type="spellStart"/>
      <w:r w:rsidRPr="00672256">
        <w:rPr>
          <w:sz w:val="28"/>
          <w:szCs w:val="28"/>
        </w:rPr>
        <w:t>shiori</w:t>
      </w:r>
      <w:proofErr w:type="spellEnd"/>
      <w:r w:rsidRPr="00672256">
        <w:rPr>
          <w:sz w:val="28"/>
          <w:szCs w:val="28"/>
        </w:rPr>
        <w:t xml:space="preserve"> </w:t>
      </w:r>
      <w:proofErr w:type="spellStart"/>
      <w:r w:rsidRPr="00672256">
        <w:rPr>
          <w:sz w:val="28"/>
          <w:szCs w:val="28"/>
        </w:rPr>
        <w:t>ostida</w:t>
      </w:r>
      <w:proofErr w:type="spellEnd"/>
      <w:r w:rsidRPr="00672256">
        <w:rPr>
          <w:sz w:val="28"/>
          <w:szCs w:val="28"/>
        </w:rPr>
        <w:t xml:space="preserve"> </w:t>
      </w:r>
      <w:proofErr w:type="spellStart"/>
      <w:r w:rsidRPr="00672256">
        <w:rPr>
          <w:sz w:val="28"/>
          <w:szCs w:val="28"/>
        </w:rPr>
        <w:t>safarbar</w:t>
      </w:r>
      <w:proofErr w:type="spellEnd"/>
      <w:r w:rsidRPr="00672256">
        <w:rPr>
          <w:sz w:val="28"/>
          <w:szCs w:val="28"/>
        </w:rPr>
        <w:t xml:space="preserve"> </w:t>
      </w:r>
      <w:proofErr w:type="spellStart"/>
      <w:r w:rsidRPr="00672256">
        <w:rPr>
          <w:sz w:val="28"/>
          <w:szCs w:val="28"/>
        </w:rPr>
        <w:t>etildi</w:t>
      </w:r>
      <w:proofErr w:type="spellEnd"/>
      <w:r w:rsidRPr="00672256">
        <w:rPr>
          <w:sz w:val="28"/>
          <w:szCs w:val="28"/>
        </w:rPr>
        <w:t>.</w:t>
      </w:r>
    </w:p>
    <w:p w14:paraId="333F48C4" w14:textId="77777777" w:rsidR="00672256" w:rsidRPr="00672256" w:rsidRDefault="00672256">
      <w:pPr>
        <w:pStyle w:val="aff8"/>
        <w:spacing w:beforeAutospacing="0" w:afterAutospacing="0"/>
        <w:ind w:firstLineChars="150" w:firstLine="420"/>
        <w:jc w:val="both"/>
        <w:rPr>
          <w:sz w:val="28"/>
          <w:szCs w:val="28"/>
        </w:rPr>
      </w:pPr>
      <w:proofErr w:type="spellStart"/>
      <w:r w:rsidRPr="00672256">
        <w:rPr>
          <w:sz w:val="28"/>
          <w:szCs w:val="28"/>
        </w:rPr>
        <w:t>Xalqimiz</w:t>
      </w:r>
      <w:proofErr w:type="spellEnd"/>
      <w:r w:rsidRPr="00672256">
        <w:rPr>
          <w:sz w:val="28"/>
          <w:szCs w:val="28"/>
        </w:rPr>
        <w:t xml:space="preserve"> </w:t>
      </w:r>
      <w:proofErr w:type="spellStart"/>
      <w:r w:rsidRPr="00672256">
        <w:rPr>
          <w:sz w:val="28"/>
          <w:szCs w:val="28"/>
        </w:rPr>
        <w:t>tomonidan</w:t>
      </w:r>
      <w:proofErr w:type="spellEnd"/>
      <w:r w:rsidRPr="00672256">
        <w:rPr>
          <w:sz w:val="28"/>
          <w:szCs w:val="28"/>
        </w:rPr>
        <w:t xml:space="preserve"> </w:t>
      </w:r>
      <w:proofErr w:type="spellStart"/>
      <w:r w:rsidRPr="00672256">
        <w:rPr>
          <w:sz w:val="28"/>
          <w:szCs w:val="28"/>
        </w:rPr>
        <w:t>frontga</w:t>
      </w:r>
      <w:proofErr w:type="spellEnd"/>
      <w:r w:rsidRPr="00672256">
        <w:rPr>
          <w:sz w:val="28"/>
          <w:szCs w:val="28"/>
        </w:rPr>
        <w:t xml:space="preserve"> </w:t>
      </w:r>
      <w:proofErr w:type="spellStart"/>
      <w:r w:rsidRPr="00672256">
        <w:rPr>
          <w:sz w:val="28"/>
          <w:szCs w:val="28"/>
        </w:rPr>
        <w:t>minglab</w:t>
      </w:r>
      <w:proofErr w:type="spellEnd"/>
      <w:r w:rsidRPr="00672256">
        <w:rPr>
          <w:sz w:val="28"/>
          <w:szCs w:val="28"/>
        </w:rPr>
        <w:t xml:space="preserve"> </w:t>
      </w:r>
      <w:proofErr w:type="spellStart"/>
      <w:r w:rsidRPr="00672256">
        <w:rPr>
          <w:sz w:val="28"/>
          <w:szCs w:val="28"/>
        </w:rPr>
        <w:t>samolyotlar</w:t>
      </w:r>
      <w:proofErr w:type="spellEnd"/>
      <w:r w:rsidRPr="00672256">
        <w:rPr>
          <w:sz w:val="28"/>
          <w:szCs w:val="28"/>
        </w:rPr>
        <w:t xml:space="preserve">, </w:t>
      </w:r>
      <w:proofErr w:type="spellStart"/>
      <w:r w:rsidRPr="00672256">
        <w:rPr>
          <w:sz w:val="28"/>
          <w:szCs w:val="28"/>
        </w:rPr>
        <w:t>qurol-yarog‘lar</w:t>
      </w:r>
      <w:proofErr w:type="spellEnd"/>
      <w:r w:rsidRPr="00672256">
        <w:rPr>
          <w:sz w:val="28"/>
          <w:szCs w:val="28"/>
        </w:rPr>
        <w:t xml:space="preserve">, </w:t>
      </w:r>
      <w:proofErr w:type="spellStart"/>
      <w:r w:rsidRPr="00672256">
        <w:rPr>
          <w:sz w:val="28"/>
          <w:szCs w:val="28"/>
        </w:rPr>
        <w:t>harbiy</w:t>
      </w:r>
      <w:proofErr w:type="spellEnd"/>
      <w:r w:rsidRPr="00672256">
        <w:rPr>
          <w:sz w:val="28"/>
          <w:szCs w:val="28"/>
        </w:rPr>
        <w:t xml:space="preserve"> </w:t>
      </w:r>
      <w:proofErr w:type="spellStart"/>
      <w:r w:rsidRPr="00672256">
        <w:rPr>
          <w:sz w:val="28"/>
          <w:szCs w:val="28"/>
        </w:rPr>
        <w:t>poyezdlar</w:t>
      </w:r>
      <w:proofErr w:type="spellEnd"/>
      <w:r w:rsidRPr="00672256">
        <w:rPr>
          <w:sz w:val="28"/>
          <w:szCs w:val="28"/>
        </w:rPr>
        <w:t xml:space="preserve">, </w:t>
      </w:r>
      <w:proofErr w:type="spellStart"/>
      <w:r w:rsidRPr="00672256">
        <w:rPr>
          <w:sz w:val="28"/>
          <w:szCs w:val="28"/>
        </w:rPr>
        <w:t>oziq-ovqat</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kiyim-kechak</w:t>
      </w:r>
      <w:proofErr w:type="spellEnd"/>
      <w:r w:rsidRPr="00672256">
        <w:rPr>
          <w:sz w:val="28"/>
          <w:szCs w:val="28"/>
        </w:rPr>
        <w:t xml:space="preserve"> </w:t>
      </w:r>
      <w:proofErr w:type="spellStart"/>
      <w:r w:rsidRPr="00672256">
        <w:rPr>
          <w:sz w:val="28"/>
          <w:szCs w:val="28"/>
        </w:rPr>
        <w:t>yetkazib</w:t>
      </w:r>
      <w:proofErr w:type="spellEnd"/>
      <w:r w:rsidRPr="00672256">
        <w:rPr>
          <w:sz w:val="28"/>
          <w:szCs w:val="28"/>
        </w:rPr>
        <w:t xml:space="preserve"> </w:t>
      </w:r>
      <w:proofErr w:type="spellStart"/>
      <w:r w:rsidRPr="00672256">
        <w:rPr>
          <w:sz w:val="28"/>
          <w:szCs w:val="28"/>
        </w:rPr>
        <w:t>berildi</w:t>
      </w:r>
      <w:proofErr w:type="spellEnd"/>
      <w:r w:rsidRPr="00672256">
        <w:rPr>
          <w:sz w:val="28"/>
          <w:szCs w:val="28"/>
        </w:rPr>
        <w:t xml:space="preserve">. </w:t>
      </w:r>
      <w:proofErr w:type="spellStart"/>
      <w:r w:rsidRPr="00672256">
        <w:rPr>
          <w:sz w:val="28"/>
          <w:szCs w:val="28"/>
        </w:rPr>
        <w:t>Mehnatkashlar</w:t>
      </w:r>
      <w:proofErr w:type="spellEnd"/>
      <w:r w:rsidRPr="00672256">
        <w:rPr>
          <w:sz w:val="28"/>
          <w:szCs w:val="28"/>
        </w:rPr>
        <w:t xml:space="preserve"> </w:t>
      </w:r>
      <w:proofErr w:type="spellStart"/>
      <w:r w:rsidRPr="00672256">
        <w:rPr>
          <w:sz w:val="28"/>
          <w:szCs w:val="28"/>
        </w:rPr>
        <w:t>to‘plagan</w:t>
      </w:r>
      <w:proofErr w:type="spellEnd"/>
      <w:r w:rsidRPr="00672256">
        <w:rPr>
          <w:sz w:val="28"/>
          <w:szCs w:val="28"/>
        </w:rPr>
        <w:t xml:space="preserve"> </w:t>
      </w:r>
      <w:proofErr w:type="spellStart"/>
      <w:r w:rsidRPr="00672256">
        <w:rPr>
          <w:sz w:val="28"/>
          <w:szCs w:val="28"/>
        </w:rPr>
        <w:t>mablag‘lar</w:t>
      </w:r>
      <w:proofErr w:type="spellEnd"/>
      <w:r w:rsidRPr="00672256">
        <w:rPr>
          <w:sz w:val="28"/>
          <w:szCs w:val="28"/>
        </w:rPr>
        <w:t xml:space="preserve"> </w:t>
      </w:r>
      <w:proofErr w:type="spellStart"/>
      <w:r w:rsidRPr="00672256">
        <w:rPr>
          <w:sz w:val="28"/>
          <w:szCs w:val="28"/>
        </w:rPr>
        <w:t>hisobidan</w:t>
      </w:r>
      <w:proofErr w:type="spellEnd"/>
      <w:r w:rsidRPr="00672256">
        <w:rPr>
          <w:sz w:val="28"/>
          <w:szCs w:val="28"/>
        </w:rPr>
        <w:t xml:space="preserve"> </w:t>
      </w:r>
      <w:proofErr w:type="spellStart"/>
      <w:r w:rsidRPr="00672256">
        <w:rPr>
          <w:sz w:val="28"/>
          <w:szCs w:val="28"/>
        </w:rPr>
        <w:t>o‘nlab</w:t>
      </w:r>
      <w:proofErr w:type="spellEnd"/>
      <w:r w:rsidRPr="00672256">
        <w:rPr>
          <w:sz w:val="28"/>
          <w:szCs w:val="28"/>
        </w:rPr>
        <w:t xml:space="preserve"> </w:t>
      </w:r>
      <w:proofErr w:type="spellStart"/>
      <w:r w:rsidRPr="00672256">
        <w:rPr>
          <w:sz w:val="28"/>
          <w:szCs w:val="28"/>
        </w:rPr>
        <w:t>jangovar</w:t>
      </w:r>
      <w:proofErr w:type="spellEnd"/>
      <w:r w:rsidRPr="00672256">
        <w:rPr>
          <w:sz w:val="28"/>
          <w:szCs w:val="28"/>
        </w:rPr>
        <w:t xml:space="preserve"> </w:t>
      </w:r>
      <w:proofErr w:type="spellStart"/>
      <w:r w:rsidRPr="00672256">
        <w:rPr>
          <w:sz w:val="28"/>
          <w:szCs w:val="28"/>
        </w:rPr>
        <w:t>texnikalar</w:t>
      </w:r>
      <w:proofErr w:type="spellEnd"/>
      <w:r w:rsidRPr="00672256">
        <w:rPr>
          <w:sz w:val="28"/>
          <w:szCs w:val="28"/>
        </w:rPr>
        <w:t xml:space="preserve"> </w:t>
      </w:r>
      <w:proofErr w:type="spellStart"/>
      <w:r w:rsidRPr="00672256">
        <w:rPr>
          <w:sz w:val="28"/>
          <w:szCs w:val="28"/>
        </w:rPr>
        <w:t>barpo</w:t>
      </w:r>
      <w:proofErr w:type="spellEnd"/>
      <w:r w:rsidRPr="00672256">
        <w:rPr>
          <w:sz w:val="28"/>
          <w:szCs w:val="28"/>
        </w:rPr>
        <w:t xml:space="preserve"> </w:t>
      </w:r>
      <w:proofErr w:type="spellStart"/>
      <w:r w:rsidRPr="00672256">
        <w:rPr>
          <w:sz w:val="28"/>
          <w:szCs w:val="28"/>
        </w:rPr>
        <w:t>etildi</w:t>
      </w:r>
      <w:proofErr w:type="spellEnd"/>
      <w:r w:rsidRPr="00672256">
        <w:rPr>
          <w:sz w:val="28"/>
          <w:szCs w:val="28"/>
        </w:rPr>
        <w:t>.</w:t>
      </w:r>
    </w:p>
    <w:p w14:paraId="6AF4D1B1" w14:textId="77777777" w:rsidR="00672256" w:rsidRPr="00672256" w:rsidRDefault="00672256">
      <w:pPr>
        <w:pStyle w:val="aff8"/>
        <w:spacing w:beforeAutospacing="0" w:afterAutospacing="0"/>
        <w:ind w:firstLineChars="150" w:firstLine="420"/>
        <w:jc w:val="both"/>
        <w:rPr>
          <w:sz w:val="28"/>
          <w:szCs w:val="28"/>
        </w:rPr>
      </w:pPr>
      <w:r w:rsidRPr="00672256">
        <w:rPr>
          <w:sz w:val="28"/>
          <w:szCs w:val="28"/>
        </w:rPr>
        <w:t xml:space="preserve">Bu </w:t>
      </w:r>
      <w:proofErr w:type="spellStart"/>
      <w:r w:rsidRPr="00672256">
        <w:rPr>
          <w:sz w:val="28"/>
          <w:szCs w:val="28"/>
        </w:rPr>
        <w:t>jarayonda</w:t>
      </w:r>
      <w:proofErr w:type="spellEnd"/>
      <w:r w:rsidRPr="00672256">
        <w:rPr>
          <w:sz w:val="28"/>
          <w:szCs w:val="28"/>
        </w:rPr>
        <w:t xml:space="preserve"> </w:t>
      </w:r>
      <w:proofErr w:type="spellStart"/>
      <w:r w:rsidRPr="00672256">
        <w:rPr>
          <w:sz w:val="28"/>
          <w:szCs w:val="28"/>
        </w:rPr>
        <w:t>ayollar</w:t>
      </w:r>
      <w:proofErr w:type="spellEnd"/>
      <w:r w:rsidRPr="00672256">
        <w:rPr>
          <w:sz w:val="28"/>
          <w:szCs w:val="28"/>
        </w:rPr>
        <w:t xml:space="preserve">, </w:t>
      </w:r>
      <w:proofErr w:type="spellStart"/>
      <w:r w:rsidRPr="00672256">
        <w:rPr>
          <w:sz w:val="28"/>
          <w:szCs w:val="28"/>
        </w:rPr>
        <w:t>keksalar</w:t>
      </w:r>
      <w:proofErr w:type="spellEnd"/>
      <w:r w:rsidRPr="00672256">
        <w:rPr>
          <w:sz w:val="28"/>
          <w:szCs w:val="28"/>
        </w:rPr>
        <w:t xml:space="preserve">, </w:t>
      </w:r>
      <w:proofErr w:type="spellStart"/>
      <w:r w:rsidRPr="00672256">
        <w:rPr>
          <w:sz w:val="28"/>
          <w:szCs w:val="28"/>
        </w:rPr>
        <w:t>hatto</w:t>
      </w:r>
      <w:proofErr w:type="spellEnd"/>
      <w:r w:rsidRPr="00672256">
        <w:rPr>
          <w:sz w:val="28"/>
          <w:szCs w:val="28"/>
        </w:rPr>
        <w:t xml:space="preserve"> </w:t>
      </w:r>
      <w:proofErr w:type="spellStart"/>
      <w:r w:rsidRPr="00672256">
        <w:rPr>
          <w:sz w:val="28"/>
          <w:szCs w:val="28"/>
        </w:rPr>
        <w:t>o‘smirlar</w:t>
      </w:r>
      <w:proofErr w:type="spellEnd"/>
      <w:r w:rsidRPr="00672256">
        <w:rPr>
          <w:sz w:val="28"/>
          <w:szCs w:val="28"/>
        </w:rPr>
        <w:t xml:space="preserve"> ham </w:t>
      </w:r>
      <w:proofErr w:type="spellStart"/>
      <w:r w:rsidRPr="00672256">
        <w:rPr>
          <w:sz w:val="28"/>
          <w:szCs w:val="28"/>
        </w:rPr>
        <w:t>mardona</w:t>
      </w:r>
      <w:proofErr w:type="spellEnd"/>
      <w:r w:rsidRPr="00672256">
        <w:rPr>
          <w:sz w:val="28"/>
          <w:szCs w:val="28"/>
        </w:rPr>
        <w:t xml:space="preserve"> </w:t>
      </w:r>
      <w:proofErr w:type="spellStart"/>
      <w:r w:rsidRPr="00672256">
        <w:rPr>
          <w:sz w:val="28"/>
          <w:szCs w:val="28"/>
        </w:rPr>
        <w:t>mehnat</w:t>
      </w:r>
      <w:proofErr w:type="spellEnd"/>
      <w:r w:rsidRPr="00672256">
        <w:rPr>
          <w:sz w:val="28"/>
          <w:szCs w:val="28"/>
        </w:rPr>
        <w:t xml:space="preserve"> </w:t>
      </w:r>
      <w:proofErr w:type="spellStart"/>
      <w:r w:rsidRPr="00672256">
        <w:rPr>
          <w:sz w:val="28"/>
          <w:szCs w:val="28"/>
        </w:rPr>
        <w:t>qildi</w:t>
      </w:r>
      <w:proofErr w:type="spellEnd"/>
      <w:r w:rsidRPr="00672256">
        <w:rPr>
          <w:sz w:val="28"/>
          <w:szCs w:val="28"/>
        </w:rPr>
        <w:t xml:space="preserve">. </w:t>
      </w:r>
      <w:proofErr w:type="spellStart"/>
      <w:r w:rsidRPr="00672256">
        <w:rPr>
          <w:sz w:val="28"/>
          <w:szCs w:val="28"/>
        </w:rPr>
        <w:t>Ular</w:t>
      </w:r>
      <w:proofErr w:type="spellEnd"/>
      <w:r w:rsidRPr="00672256">
        <w:rPr>
          <w:sz w:val="28"/>
          <w:szCs w:val="28"/>
        </w:rPr>
        <w:t xml:space="preserve"> </w:t>
      </w:r>
      <w:proofErr w:type="spellStart"/>
      <w:r w:rsidRPr="00672256">
        <w:rPr>
          <w:sz w:val="28"/>
          <w:szCs w:val="28"/>
        </w:rPr>
        <w:t>frontdagi</w:t>
      </w:r>
      <w:proofErr w:type="spellEnd"/>
      <w:r w:rsidRPr="00672256">
        <w:rPr>
          <w:sz w:val="28"/>
          <w:szCs w:val="28"/>
        </w:rPr>
        <w:t xml:space="preserve"> </w:t>
      </w:r>
      <w:proofErr w:type="spellStart"/>
      <w:r w:rsidRPr="00672256">
        <w:rPr>
          <w:sz w:val="28"/>
          <w:szCs w:val="28"/>
        </w:rPr>
        <w:t>jangchilar</w:t>
      </w:r>
      <w:proofErr w:type="spellEnd"/>
      <w:r w:rsidRPr="00672256">
        <w:rPr>
          <w:sz w:val="28"/>
          <w:szCs w:val="28"/>
        </w:rPr>
        <w:t xml:space="preserve"> </w:t>
      </w:r>
      <w:proofErr w:type="spellStart"/>
      <w:r w:rsidRPr="00672256">
        <w:rPr>
          <w:sz w:val="28"/>
          <w:szCs w:val="28"/>
        </w:rPr>
        <w:t>kabi</w:t>
      </w:r>
      <w:proofErr w:type="spellEnd"/>
      <w:r w:rsidRPr="00672256">
        <w:rPr>
          <w:sz w:val="28"/>
          <w:szCs w:val="28"/>
        </w:rPr>
        <w:t xml:space="preserve">, </w:t>
      </w:r>
      <w:proofErr w:type="spellStart"/>
      <w:r w:rsidRPr="00672256">
        <w:rPr>
          <w:sz w:val="28"/>
          <w:szCs w:val="28"/>
        </w:rPr>
        <w:t>o‘z</w:t>
      </w:r>
      <w:proofErr w:type="spellEnd"/>
      <w:r w:rsidRPr="00672256">
        <w:rPr>
          <w:sz w:val="28"/>
          <w:szCs w:val="28"/>
        </w:rPr>
        <w:t xml:space="preserve"> </w:t>
      </w:r>
      <w:proofErr w:type="spellStart"/>
      <w:r w:rsidRPr="00672256">
        <w:rPr>
          <w:sz w:val="28"/>
          <w:szCs w:val="28"/>
        </w:rPr>
        <w:t>joyida</w:t>
      </w:r>
      <w:proofErr w:type="spellEnd"/>
      <w:r w:rsidRPr="00672256">
        <w:rPr>
          <w:sz w:val="28"/>
          <w:szCs w:val="28"/>
        </w:rPr>
        <w:t xml:space="preserve"> </w:t>
      </w:r>
      <w:proofErr w:type="spellStart"/>
      <w:r w:rsidRPr="00672256">
        <w:rPr>
          <w:sz w:val="28"/>
          <w:szCs w:val="28"/>
        </w:rPr>
        <w:t>turib</w:t>
      </w:r>
      <w:proofErr w:type="spellEnd"/>
      <w:r w:rsidRPr="00672256">
        <w:rPr>
          <w:sz w:val="28"/>
          <w:szCs w:val="28"/>
        </w:rPr>
        <w:t xml:space="preserve"> </w:t>
      </w:r>
      <w:proofErr w:type="spellStart"/>
      <w:r w:rsidRPr="00672256">
        <w:rPr>
          <w:sz w:val="28"/>
          <w:szCs w:val="28"/>
        </w:rPr>
        <w:t>g‘alaba</w:t>
      </w:r>
      <w:proofErr w:type="spellEnd"/>
      <w:r w:rsidRPr="00672256">
        <w:rPr>
          <w:sz w:val="28"/>
          <w:szCs w:val="28"/>
        </w:rPr>
        <w:t xml:space="preserve"> </w:t>
      </w:r>
      <w:proofErr w:type="spellStart"/>
      <w:r w:rsidRPr="00672256">
        <w:rPr>
          <w:sz w:val="28"/>
          <w:szCs w:val="28"/>
        </w:rPr>
        <w:t>uchun</w:t>
      </w:r>
      <w:proofErr w:type="spellEnd"/>
      <w:r w:rsidRPr="00672256">
        <w:rPr>
          <w:sz w:val="28"/>
          <w:szCs w:val="28"/>
        </w:rPr>
        <w:t xml:space="preserve"> </w:t>
      </w:r>
      <w:proofErr w:type="spellStart"/>
      <w:r w:rsidRPr="00672256">
        <w:rPr>
          <w:sz w:val="28"/>
          <w:szCs w:val="28"/>
        </w:rPr>
        <w:t>kurashdilar</w:t>
      </w:r>
      <w:proofErr w:type="spellEnd"/>
      <w:r w:rsidRPr="00672256">
        <w:rPr>
          <w:sz w:val="28"/>
          <w:szCs w:val="28"/>
        </w:rPr>
        <w:t>.</w:t>
      </w:r>
    </w:p>
    <w:p w14:paraId="59FA3D90" w14:textId="7B1EED7A" w:rsidR="0022783C" w:rsidRPr="0084231B" w:rsidRDefault="00672256">
      <w:pPr>
        <w:pStyle w:val="aff8"/>
        <w:spacing w:beforeAutospacing="0" w:afterAutospacing="0"/>
        <w:ind w:firstLineChars="150" w:firstLine="420"/>
        <w:jc w:val="both"/>
        <w:rPr>
          <w:sz w:val="28"/>
          <w:szCs w:val="28"/>
          <w:lang w:val="uz-Cyrl-UZ"/>
        </w:rPr>
      </w:pPr>
      <w:r w:rsidRPr="00672256">
        <w:rPr>
          <w:sz w:val="28"/>
          <w:szCs w:val="28"/>
        </w:rPr>
        <w:t xml:space="preserve">Shu </w:t>
      </w:r>
      <w:proofErr w:type="spellStart"/>
      <w:r w:rsidRPr="00672256">
        <w:rPr>
          <w:sz w:val="28"/>
          <w:szCs w:val="28"/>
        </w:rPr>
        <w:t>bilan</w:t>
      </w:r>
      <w:proofErr w:type="spellEnd"/>
      <w:r w:rsidRPr="00672256">
        <w:rPr>
          <w:sz w:val="28"/>
          <w:szCs w:val="28"/>
        </w:rPr>
        <w:t xml:space="preserve"> </w:t>
      </w:r>
      <w:proofErr w:type="spellStart"/>
      <w:r w:rsidRPr="00672256">
        <w:rPr>
          <w:sz w:val="28"/>
          <w:szCs w:val="28"/>
        </w:rPr>
        <w:t>birga</w:t>
      </w:r>
      <w:proofErr w:type="spellEnd"/>
      <w:r w:rsidRPr="00672256">
        <w:rPr>
          <w:sz w:val="28"/>
          <w:szCs w:val="28"/>
        </w:rPr>
        <w:t xml:space="preserve">, </w:t>
      </w:r>
      <w:proofErr w:type="spellStart"/>
      <w:r w:rsidRPr="00672256">
        <w:rPr>
          <w:sz w:val="28"/>
          <w:szCs w:val="28"/>
        </w:rPr>
        <w:t>O‘zbekiston</w:t>
      </w:r>
      <w:proofErr w:type="spellEnd"/>
      <w:r w:rsidRPr="00672256">
        <w:rPr>
          <w:sz w:val="28"/>
          <w:szCs w:val="28"/>
        </w:rPr>
        <w:t xml:space="preserve"> front </w:t>
      </w:r>
      <w:proofErr w:type="spellStart"/>
      <w:r w:rsidRPr="00672256">
        <w:rPr>
          <w:sz w:val="28"/>
          <w:szCs w:val="28"/>
        </w:rPr>
        <w:t>hududlaridan</w:t>
      </w:r>
      <w:proofErr w:type="spellEnd"/>
      <w:r w:rsidRPr="00672256">
        <w:rPr>
          <w:sz w:val="28"/>
          <w:szCs w:val="28"/>
        </w:rPr>
        <w:t xml:space="preserve"> </w:t>
      </w:r>
      <w:proofErr w:type="spellStart"/>
      <w:r w:rsidRPr="00672256">
        <w:rPr>
          <w:sz w:val="28"/>
          <w:szCs w:val="28"/>
        </w:rPr>
        <w:t>evakuatsiya</w:t>
      </w:r>
      <w:proofErr w:type="spellEnd"/>
      <w:r w:rsidRPr="00672256">
        <w:rPr>
          <w:sz w:val="28"/>
          <w:szCs w:val="28"/>
        </w:rPr>
        <w:t xml:space="preserve"> </w:t>
      </w:r>
      <w:proofErr w:type="spellStart"/>
      <w:r w:rsidRPr="00672256">
        <w:rPr>
          <w:sz w:val="28"/>
          <w:szCs w:val="28"/>
        </w:rPr>
        <w:t>qilingan</w:t>
      </w:r>
      <w:proofErr w:type="spellEnd"/>
      <w:r w:rsidRPr="00672256">
        <w:rPr>
          <w:sz w:val="28"/>
          <w:szCs w:val="28"/>
        </w:rPr>
        <w:t xml:space="preserve"> </w:t>
      </w:r>
      <w:proofErr w:type="spellStart"/>
      <w:r w:rsidRPr="00672256">
        <w:rPr>
          <w:sz w:val="28"/>
          <w:szCs w:val="28"/>
        </w:rPr>
        <w:t>qariyb</w:t>
      </w:r>
      <w:proofErr w:type="spellEnd"/>
      <w:r w:rsidRPr="00672256">
        <w:rPr>
          <w:sz w:val="28"/>
          <w:szCs w:val="28"/>
        </w:rPr>
        <w:t xml:space="preserve"> 1 million </w:t>
      </w:r>
      <w:proofErr w:type="spellStart"/>
      <w:r w:rsidRPr="00672256">
        <w:rPr>
          <w:sz w:val="28"/>
          <w:szCs w:val="28"/>
        </w:rPr>
        <w:t>kishini</w:t>
      </w:r>
      <w:proofErr w:type="spellEnd"/>
      <w:r w:rsidRPr="00672256">
        <w:rPr>
          <w:sz w:val="28"/>
          <w:szCs w:val="28"/>
        </w:rPr>
        <w:t xml:space="preserve">, </w:t>
      </w:r>
      <w:proofErr w:type="spellStart"/>
      <w:r w:rsidRPr="00672256">
        <w:rPr>
          <w:sz w:val="28"/>
          <w:szCs w:val="28"/>
        </w:rPr>
        <w:t>jumladan</w:t>
      </w:r>
      <w:proofErr w:type="spellEnd"/>
      <w:r w:rsidRPr="00672256">
        <w:rPr>
          <w:sz w:val="28"/>
          <w:szCs w:val="28"/>
        </w:rPr>
        <w:t xml:space="preserve"> 200 </w:t>
      </w:r>
      <w:proofErr w:type="spellStart"/>
      <w:r w:rsidRPr="00672256">
        <w:rPr>
          <w:sz w:val="28"/>
          <w:szCs w:val="28"/>
        </w:rPr>
        <w:t>ming</w:t>
      </w:r>
      <w:proofErr w:type="spellEnd"/>
      <w:r w:rsidRPr="00672256">
        <w:rPr>
          <w:sz w:val="28"/>
          <w:szCs w:val="28"/>
        </w:rPr>
        <w:t xml:space="preserve"> </w:t>
      </w:r>
      <w:proofErr w:type="spellStart"/>
      <w:r w:rsidRPr="00672256">
        <w:rPr>
          <w:sz w:val="28"/>
          <w:szCs w:val="28"/>
        </w:rPr>
        <w:t>bolani</w:t>
      </w:r>
      <w:proofErr w:type="spellEnd"/>
      <w:r w:rsidRPr="00672256">
        <w:rPr>
          <w:sz w:val="28"/>
          <w:szCs w:val="28"/>
        </w:rPr>
        <w:t xml:space="preserve"> </w:t>
      </w:r>
      <w:proofErr w:type="spellStart"/>
      <w:r w:rsidRPr="00672256">
        <w:rPr>
          <w:sz w:val="28"/>
          <w:szCs w:val="28"/>
        </w:rPr>
        <w:t>o‘z</w:t>
      </w:r>
      <w:proofErr w:type="spellEnd"/>
      <w:r w:rsidRPr="00672256">
        <w:rPr>
          <w:sz w:val="28"/>
          <w:szCs w:val="28"/>
        </w:rPr>
        <w:t xml:space="preserve"> </w:t>
      </w:r>
      <w:proofErr w:type="spellStart"/>
      <w:r w:rsidRPr="00672256">
        <w:rPr>
          <w:sz w:val="28"/>
          <w:szCs w:val="28"/>
        </w:rPr>
        <w:t>bag‘riga</w:t>
      </w:r>
      <w:proofErr w:type="spellEnd"/>
      <w:r w:rsidRPr="00672256">
        <w:rPr>
          <w:sz w:val="28"/>
          <w:szCs w:val="28"/>
        </w:rPr>
        <w:t xml:space="preserve"> </w:t>
      </w:r>
      <w:proofErr w:type="spellStart"/>
      <w:r w:rsidRPr="00672256">
        <w:rPr>
          <w:sz w:val="28"/>
          <w:szCs w:val="28"/>
        </w:rPr>
        <w:t>oldi</w:t>
      </w:r>
      <w:proofErr w:type="spellEnd"/>
      <w:r w:rsidRPr="00672256">
        <w:rPr>
          <w:sz w:val="28"/>
          <w:szCs w:val="28"/>
        </w:rPr>
        <w:t xml:space="preserve">. </w:t>
      </w:r>
      <w:proofErr w:type="spellStart"/>
      <w:r w:rsidRPr="00672256">
        <w:rPr>
          <w:sz w:val="28"/>
          <w:szCs w:val="28"/>
        </w:rPr>
        <w:t>O‘zbek</w:t>
      </w:r>
      <w:proofErr w:type="spellEnd"/>
      <w:r w:rsidRPr="00672256">
        <w:rPr>
          <w:sz w:val="28"/>
          <w:szCs w:val="28"/>
        </w:rPr>
        <w:t xml:space="preserve"> </w:t>
      </w:r>
      <w:proofErr w:type="spellStart"/>
      <w:r w:rsidRPr="00672256">
        <w:rPr>
          <w:sz w:val="28"/>
          <w:szCs w:val="28"/>
        </w:rPr>
        <w:t>oilalari</w:t>
      </w:r>
      <w:proofErr w:type="spellEnd"/>
      <w:r w:rsidRPr="00672256">
        <w:rPr>
          <w:sz w:val="28"/>
          <w:szCs w:val="28"/>
        </w:rPr>
        <w:t xml:space="preserve"> </w:t>
      </w:r>
      <w:proofErr w:type="spellStart"/>
      <w:r w:rsidRPr="00672256">
        <w:rPr>
          <w:sz w:val="28"/>
          <w:szCs w:val="28"/>
        </w:rPr>
        <w:t>ularni</w:t>
      </w:r>
      <w:proofErr w:type="spellEnd"/>
      <w:r w:rsidRPr="00672256">
        <w:rPr>
          <w:sz w:val="28"/>
          <w:szCs w:val="28"/>
        </w:rPr>
        <w:t xml:space="preserve"> </w:t>
      </w:r>
      <w:proofErr w:type="spellStart"/>
      <w:r w:rsidRPr="00672256">
        <w:rPr>
          <w:sz w:val="28"/>
          <w:szCs w:val="28"/>
        </w:rPr>
        <w:t>o‘z</w:t>
      </w:r>
      <w:proofErr w:type="spellEnd"/>
      <w:r w:rsidRPr="00672256">
        <w:rPr>
          <w:sz w:val="28"/>
          <w:szCs w:val="28"/>
        </w:rPr>
        <w:t xml:space="preserve"> </w:t>
      </w:r>
      <w:proofErr w:type="spellStart"/>
      <w:r w:rsidRPr="00672256">
        <w:rPr>
          <w:sz w:val="28"/>
          <w:szCs w:val="28"/>
        </w:rPr>
        <w:t>farzandlaridek</w:t>
      </w:r>
      <w:proofErr w:type="spellEnd"/>
      <w:r w:rsidRPr="00672256">
        <w:rPr>
          <w:sz w:val="28"/>
          <w:szCs w:val="28"/>
        </w:rPr>
        <w:t xml:space="preserve"> </w:t>
      </w:r>
      <w:proofErr w:type="spellStart"/>
      <w:r w:rsidRPr="00672256">
        <w:rPr>
          <w:sz w:val="28"/>
          <w:szCs w:val="28"/>
        </w:rPr>
        <w:t>parvarish</w:t>
      </w:r>
      <w:proofErr w:type="spellEnd"/>
      <w:r w:rsidRPr="00672256">
        <w:rPr>
          <w:sz w:val="28"/>
          <w:szCs w:val="28"/>
        </w:rPr>
        <w:t xml:space="preserve"> </w:t>
      </w:r>
      <w:proofErr w:type="spellStart"/>
      <w:r w:rsidRPr="00672256">
        <w:rPr>
          <w:sz w:val="28"/>
          <w:szCs w:val="28"/>
        </w:rPr>
        <w:t>qildi</w:t>
      </w:r>
      <w:proofErr w:type="spellEnd"/>
      <w:r w:rsidRPr="00672256">
        <w:rPr>
          <w:sz w:val="28"/>
          <w:szCs w:val="28"/>
        </w:rPr>
        <w:t xml:space="preserve">. Bu </w:t>
      </w:r>
      <w:proofErr w:type="spellStart"/>
      <w:r w:rsidRPr="00672256">
        <w:rPr>
          <w:sz w:val="28"/>
          <w:szCs w:val="28"/>
        </w:rPr>
        <w:t>esa</w:t>
      </w:r>
      <w:proofErr w:type="spellEnd"/>
      <w:r w:rsidRPr="00672256">
        <w:rPr>
          <w:sz w:val="28"/>
          <w:szCs w:val="28"/>
        </w:rPr>
        <w:t xml:space="preserve"> </w:t>
      </w:r>
      <w:proofErr w:type="spellStart"/>
      <w:r w:rsidRPr="00672256">
        <w:rPr>
          <w:sz w:val="28"/>
          <w:szCs w:val="28"/>
        </w:rPr>
        <w:t>xalqimizning</w:t>
      </w:r>
      <w:proofErr w:type="spellEnd"/>
      <w:r w:rsidRPr="00672256">
        <w:rPr>
          <w:sz w:val="28"/>
          <w:szCs w:val="28"/>
        </w:rPr>
        <w:t xml:space="preserve"> </w:t>
      </w:r>
      <w:proofErr w:type="spellStart"/>
      <w:r w:rsidRPr="00672256">
        <w:rPr>
          <w:sz w:val="28"/>
          <w:szCs w:val="28"/>
        </w:rPr>
        <w:t>bag‘rikengligi</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insonparvarligining</w:t>
      </w:r>
      <w:proofErr w:type="spellEnd"/>
      <w:r w:rsidRPr="00672256">
        <w:rPr>
          <w:sz w:val="28"/>
          <w:szCs w:val="28"/>
        </w:rPr>
        <w:t xml:space="preserve"> </w:t>
      </w:r>
      <w:proofErr w:type="spellStart"/>
      <w:r w:rsidRPr="00672256">
        <w:rPr>
          <w:sz w:val="28"/>
          <w:szCs w:val="28"/>
        </w:rPr>
        <w:t>yorqin</w:t>
      </w:r>
      <w:proofErr w:type="spellEnd"/>
      <w:r w:rsidRPr="00672256">
        <w:rPr>
          <w:sz w:val="28"/>
          <w:szCs w:val="28"/>
        </w:rPr>
        <w:t xml:space="preserve"> </w:t>
      </w:r>
      <w:proofErr w:type="spellStart"/>
      <w:r w:rsidRPr="00672256">
        <w:rPr>
          <w:sz w:val="28"/>
          <w:szCs w:val="28"/>
        </w:rPr>
        <w:t>ifodasidir</w:t>
      </w:r>
      <w:proofErr w:type="spellEnd"/>
      <w:r w:rsidRPr="00672256">
        <w:rPr>
          <w:sz w:val="28"/>
          <w:szCs w:val="28"/>
        </w:rPr>
        <w:t>.</w:t>
      </w:r>
    </w:p>
    <w:p w14:paraId="4A06E773" w14:textId="77777777" w:rsidR="0022783C" w:rsidRPr="0084231B" w:rsidRDefault="0022783C">
      <w:pPr>
        <w:pStyle w:val="21"/>
        <w:spacing w:beforeAutospacing="0" w:afterAutospacing="0"/>
        <w:jc w:val="both"/>
        <w:rPr>
          <w:rFonts w:ascii="Times New Roman" w:hAnsi="Times New Roman" w:hint="default"/>
          <w:sz w:val="28"/>
          <w:szCs w:val="28"/>
          <w:lang w:val="uz-Cyrl-UZ"/>
        </w:rPr>
      </w:pPr>
    </w:p>
    <w:p w14:paraId="4DAB50B2" w14:textId="6AAEE32F" w:rsidR="0022783C" w:rsidRDefault="00672256">
      <w:pPr>
        <w:pStyle w:val="21"/>
        <w:spacing w:beforeAutospacing="0" w:afterAutospacing="0"/>
        <w:ind w:firstLineChars="150" w:firstLine="422"/>
        <w:jc w:val="center"/>
        <w:rPr>
          <w:rFonts w:ascii="Times New Roman" w:hAnsi="Times New Roman" w:hint="default"/>
          <w:i w:val="0"/>
          <w:iCs w:val="0"/>
          <w:sz w:val="28"/>
          <w:szCs w:val="28"/>
          <w:lang w:val="uz-Cyrl-UZ"/>
        </w:rPr>
      </w:pPr>
      <w:r>
        <w:rPr>
          <w:rFonts w:ascii="Times New Roman" w:hAnsi="Times New Roman" w:hint="default"/>
          <w:i w:val="0"/>
          <w:iCs w:val="0"/>
          <w:sz w:val="28"/>
          <w:szCs w:val="28"/>
          <w:lang w:val="uz-Cyrl-UZ"/>
        </w:rPr>
        <w:t xml:space="preserve">Mustaqillikdan so‘ng </w:t>
      </w:r>
    </w:p>
    <w:p w14:paraId="15A0B545" w14:textId="77777777" w:rsidR="0084231B" w:rsidRPr="0084231B" w:rsidRDefault="0084231B" w:rsidP="0084231B">
      <w:pPr>
        <w:rPr>
          <w:lang w:val="uz-Cyrl-UZ"/>
        </w:rPr>
      </w:pPr>
    </w:p>
    <w:p w14:paraId="236AC3FE" w14:textId="77777777" w:rsidR="00672256" w:rsidRDefault="00672256">
      <w:pPr>
        <w:pStyle w:val="21"/>
        <w:spacing w:beforeAutospacing="0" w:afterAutospacing="0"/>
        <w:ind w:firstLineChars="150" w:firstLine="420"/>
        <w:jc w:val="both"/>
        <w:rPr>
          <w:rFonts w:ascii="Times New Roman" w:hAnsi="Times New Roman" w:hint="default"/>
          <w:b w:val="0"/>
          <w:bCs w:val="0"/>
          <w:i w:val="0"/>
          <w:iCs w:val="0"/>
          <w:sz w:val="28"/>
          <w:szCs w:val="28"/>
          <w:lang w:val="uz-Cyrl-UZ"/>
        </w:rPr>
      </w:pPr>
      <w:r>
        <w:rPr>
          <w:rFonts w:ascii="Times New Roman" w:hAnsi="Times New Roman" w:hint="default"/>
          <w:b w:val="0"/>
          <w:bCs w:val="0"/>
          <w:i w:val="0"/>
          <w:iCs w:val="0"/>
          <w:sz w:val="28"/>
          <w:szCs w:val="28"/>
          <w:lang w:val="uz-Cyrl-UZ"/>
        </w:rPr>
        <w:t>Xotira – bu o‘tmishni shunchaki eslash emas, balki inson, uning taqdiri va qadr-qimmatini anglash, ulug‘lash va kelajakka yetkazish demakdir. Inson aziz va mukarram ekan, uning yoshi ham, qarisi ham, ayoli ham, erkagi ham barobar qadr-qimmatga egadir. Shu boisdan ham “xotira” va “qadrlash” tushunchalari chuqur ma’noga ega bo‘lib, jamiyat ma’naviy hayotining ustuvor yo‘nalishlaridan biri hisoblanadi.</w:t>
      </w:r>
    </w:p>
    <w:p w14:paraId="7C9C573A" w14:textId="77777777" w:rsidR="00672256" w:rsidRDefault="00672256">
      <w:pPr>
        <w:pStyle w:val="21"/>
        <w:spacing w:beforeAutospacing="0" w:afterAutospacing="0"/>
        <w:ind w:firstLineChars="150" w:firstLine="420"/>
        <w:jc w:val="both"/>
        <w:rPr>
          <w:rFonts w:ascii="Times New Roman" w:hAnsi="Times New Roman" w:hint="default"/>
          <w:b w:val="0"/>
          <w:bCs w:val="0"/>
          <w:i w:val="0"/>
          <w:iCs w:val="0"/>
          <w:sz w:val="28"/>
          <w:szCs w:val="28"/>
          <w:lang w:val="uz-Cyrl-UZ"/>
        </w:rPr>
      </w:pPr>
      <w:r>
        <w:rPr>
          <w:rFonts w:ascii="Times New Roman" w:hAnsi="Times New Roman" w:hint="default"/>
          <w:b w:val="0"/>
          <w:bCs w:val="0"/>
          <w:i w:val="0"/>
          <w:iCs w:val="0"/>
          <w:sz w:val="28"/>
          <w:szCs w:val="28"/>
          <w:lang w:val="uz-Cyrl-UZ"/>
        </w:rPr>
        <w:t>Mustaqillik yillarida mazkur bayram mazmun jihatidan yanada boyidi. U faqat Ikkinchi jahon urushi bilan bog‘liq xotirani emas, balki Vatan ravnaqi va xalq osoyishtaligi yo‘lida turli davrlarda jon fido qilgan barcha vatandoshlar xotirasiga bag‘ishlangan umummilliy qadriyatga aylandi. Bu esa bayramning g‘oyaviy doirasini kengaytirib, uni inson qadrini ulug‘lash kuniga aylantirdi.</w:t>
      </w:r>
    </w:p>
    <w:p w14:paraId="10DCE97A" w14:textId="77777777" w:rsidR="00672256" w:rsidRDefault="00672256">
      <w:pPr>
        <w:pStyle w:val="21"/>
        <w:spacing w:beforeAutospacing="0" w:afterAutospacing="0"/>
        <w:ind w:firstLineChars="150" w:firstLine="420"/>
        <w:jc w:val="both"/>
        <w:rPr>
          <w:rFonts w:ascii="Times New Roman" w:hAnsi="Times New Roman" w:hint="default"/>
          <w:b w:val="0"/>
          <w:bCs w:val="0"/>
          <w:i w:val="0"/>
          <w:iCs w:val="0"/>
          <w:sz w:val="28"/>
          <w:szCs w:val="28"/>
          <w:lang w:val="uz-Cyrl-UZ"/>
        </w:rPr>
      </w:pPr>
      <w:r>
        <w:rPr>
          <w:rFonts w:ascii="Times New Roman" w:hAnsi="Times New Roman" w:hint="default"/>
          <w:b w:val="0"/>
          <w:bCs w:val="0"/>
          <w:i w:val="0"/>
          <w:iCs w:val="0"/>
          <w:sz w:val="28"/>
          <w:szCs w:val="28"/>
          <w:lang w:val="uz-Cyrl-UZ"/>
        </w:rPr>
        <w:t>Shu sababli mamlakatimizda 9 may – Xotira va qadrlash kuni umumxalq bayrami sifatida e’lon qilindi va keng nishonlanib kelinmoqda. Bu sana orqali yurtimizda tinchlikni asrash, mustaqillikni mustahkamlash, Vatan ozodligi yo‘lida qurbon bo‘lganlar xotirasini abadiylashtirish, shuningdek, bugun oramizda sog‘-omon hayot kechirayotgan urush va mehnat faxriylariga g‘amxo‘rlik ko‘rsatish kabi ezgu an’analar o‘zining amaliy ifodasini topmoqda.</w:t>
      </w:r>
    </w:p>
    <w:p w14:paraId="3E7F89DC" w14:textId="560ECD0A" w:rsidR="0022783C" w:rsidRPr="00672256" w:rsidRDefault="0022783C">
      <w:pPr>
        <w:pStyle w:val="21"/>
        <w:spacing w:beforeAutospacing="0" w:afterAutospacing="0"/>
        <w:ind w:firstLineChars="150" w:firstLine="422"/>
        <w:jc w:val="both"/>
        <w:rPr>
          <w:rFonts w:ascii="Times New Roman" w:hAnsi="Times New Roman" w:hint="default"/>
          <w:sz w:val="28"/>
          <w:szCs w:val="28"/>
          <w:lang w:val="uz-Cyrl-UZ"/>
        </w:rPr>
      </w:pPr>
    </w:p>
    <w:p w14:paraId="7F393A5D" w14:textId="3E511F50" w:rsidR="0022783C" w:rsidRPr="00672256" w:rsidRDefault="00672256">
      <w:pPr>
        <w:pStyle w:val="21"/>
        <w:spacing w:beforeAutospacing="0" w:afterAutospacing="0"/>
        <w:ind w:firstLineChars="150" w:firstLine="422"/>
        <w:jc w:val="center"/>
        <w:rPr>
          <w:rFonts w:ascii="Times New Roman" w:hAnsi="Times New Roman" w:hint="default"/>
          <w:i w:val="0"/>
          <w:iCs w:val="0"/>
          <w:sz w:val="28"/>
          <w:szCs w:val="28"/>
          <w:lang w:val="uz-Cyrl-UZ"/>
        </w:rPr>
      </w:pPr>
      <w:r w:rsidRPr="00672256">
        <w:rPr>
          <w:rFonts w:ascii="Times New Roman" w:hAnsi="Times New Roman" w:hint="default"/>
          <w:i w:val="0"/>
          <w:iCs w:val="0"/>
          <w:sz w:val="28"/>
          <w:szCs w:val="28"/>
          <w:lang w:val="uz-Cyrl-UZ"/>
        </w:rPr>
        <w:t>Vatan himoyachilari – hamisha e’zozda</w:t>
      </w:r>
    </w:p>
    <w:p w14:paraId="009D7C5C" w14:textId="77777777" w:rsidR="0084231B" w:rsidRPr="00672256" w:rsidRDefault="0084231B" w:rsidP="0084231B">
      <w:pPr>
        <w:rPr>
          <w:lang w:val="uz-Cyrl-UZ"/>
        </w:rPr>
      </w:pPr>
    </w:p>
    <w:p w14:paraId="16CD9EFC" w14:textId="3E84A529" w:rsidR="0022783C" w:rsidRPr="0084231B" w:rsidRDefault="0084231B">
      <w:pPr>
        <w:pStyle w:val="aff8"/>
        <w:spacing w:beforeAutospacing="0" w:afterAutospacing="0"/>
        <w:ind w:firstLineChars="150" w:firstLine="420"/>
        <w:jc w:val="both"/>
        <w:rPr>
          <w:sz w:val="28"/>
          <w:szCs w:val="28"/>
          <w:lang w:val="ru-RU"/>
        </w:rPr>
      </w:pPr>
      <w:r w:rsidRPr="00672256">
        <w:rPr>
          <w:sz w:val="28"/>
          <w:szCs w:val="28"/>
          <w:lang w:val="uz-Cyrl-UZ"/>
        </w:rPr>
        <w:t xml:space="preserve">Она Ватанимиз тинчлиги ва халқимиз осойишталиги йўлида жон фидо қилган ҳарбий хизматчиларнинг мардлиги ва жасорати ҳамиша юксак қадрланади. </w:t>
      </w:r>
      <w:r w:rsidRPr="0084231B">
        <w:rPr>
          <w:sz w:val="28"/>
          <w:szCs w:val="28"/>
          <w:lang w:val="ru-RU"/>
        </w:rPr>
        <w:t xml:space="preserve">Улар </w:t>
      </w:r>
      <w:r w:rsidR="0004340D">
        <w:rPr>
          <w:sz w:val="28"/>
          <w:szCs w:val="28"/>
          <w:lang w:val="ru-RU"/>
        </w:rPr>
        <w:t>–</w:t>
      </w:r>
      <w:r w:rsidRPr="0084231B">
        <w:rPr>
          <w:sz w:val="28"/>
          <w:szCs w:val="28"/>
          <w:lang w:val="ru-RU"/>
        </w:rPr>
        <w:t xml:space="preserve"> </w:t>
      </w:r>
      <w:proofErr w:type="spellStart"/>
      <w:r w:rsidRPr="0084231B">
        <w:rPr>
          <w:sz w:val="28"/>
          <w:szCs w:val="28"/>
          <w:lang w:val="ru-RU"/>
        </w:rPr>
        <w:t>бугунги</w:t>
      </w:r>
      <w:proofErr w:type="spellEnd"/>
      <w:r w:rsidRPr="0084231B">
        <w:rPr>
          <w:sz w:val="28"/>
          <w:szCs w:val="28"/>
          <w:lang w:val="ru-RU"/>
        </w:rPr>
        <w:t xml:space="preserve"> </w:t>
      </w:r>
      <w:proofErr w:type="spellStart"/>
      <w:r w:rsidRPr="0084231B">
        <w:rPr>
          <w:sz w:val="28"/>
          <w:szCs w:val="28"/>
          <w:lang w:val="ru-RU"/>
        </w:rPr>
        <w:t>тинч</w:t>
      </w:r>
      <w:proofErr w:type="spellEnd"/>
      <w:r w:rsidRPr="0084231B">
        <w:rPr>
          <w:sz w:val="28"/>
          <w:szCs w:val="28"/>
          <w:lang w:val="ru-RU"/>
        </w:rPr>
        <w:t xml:space="preserve"> </w:t>
      </w:r>
      <w:proofErr w:type="spellStart"/>
      <w:r w:rsidRPr="0084231B">
        <w:rPr>
          <w:sz w:val="28"/>
          <w:szCs w:val="28"/>
          <w:lang w:val="ru-RU"/>
        </w:rPr>
        <w:t>ҳаётимизнинг</w:t>
      </w:r>
      <w:proofErr w:type="spellEnd"/>
      <w:r w:rsidRPr="0084231B">
        <w:rPr>
          <w:sz w:val="28"/>
          <w:szCs w:val="28"/>
          <w:lang w:val="ru-RU"/>
        </w:rPr>
        <w:t xml:space="preserve"> </w:t>
      </w:r>
      <w:proofErr w:type="spellStart"/>
      <w:r w:rsidRPr="0084231B">
        <w:rPr>
          <w:sz w:val="28"/>
          <w:szCs w:val="28"/>
          <w:lang w:val="ru-RU"/>
        </w:rPr>
        <w:t>асосий</w:t>
      </w:r>
      <w:proofErr w:type="spellEnd"/>
      <w:r w:rsidRPr="0084231B">
        <w:rPr>
          <w:sz w:val="28"/>
          <w:szCs w:val="28"/>
          <w:lang w:val="ru-RU"/>
        </w:rPr>
        <w:t xml:space="preserve"> </w:t>
      </w:r>
      <w:proofErr w:type="spellStart"/>
      <w:r w:rsidRPr="0084231B">
        <w:rPr>
          <w:sz w:val="28"/>
          <w:szCs w:val="28"/>
          <w:lang w:val="ru-RU"/>
        </w:rPr>
        <w:t>кафолатчиларидир</w:t>
      </w:r>
      <w:proofErr w:type="spellEnd"/>
      <w:r w:rsidRPr="0084231B">
        <w:rPr>
          <w:sz w:val="28"/>
          <w:szCs w:val="28"/>
          <w:lang w:val="ru-RU"/>
        </w:rPr>
        <w:t>.</w:t>
      </w:r>
    </w:p>
    <w:p w14:paraId="6C1409B7" w14:textId="77777777" w:rsidR="0022783C" w:rsidRPr="0084231B" w:rsidRDefault="0084231B">
      <w:pPr>
        <w:pStyle w:val="aff8"/>
        <w:spacing w:beforeAutospacing="0" w:afterAutospacing="0"/>
        <w:ind w:firstLineChars="150" w:firstLine="420"/>
        <w:jc w:val="both"/>
        <w:rPr>
          <w:sz w:val="28"/>
          <w:szCs w:val="28"/>
          <w:lang w:val="ru-RU"/>
        </w:rPr>
      </w:pPr>
      <w:r w:rsidRPr="0084231B">
        <w:rPr>
          <w:sz w:val="28"/>
          <w:szCs w:val="28"/>
          <w:lang w:val="ru-RU"/>
        </w:rPr>
        <w:t>“</w:t>
      </w:r>
      <w:proofErr w:type="spellStart"/>
      <w:r w:rsidRPr="0084231B">
        <w:rPr>
          <w:sz w:val="28"/>
          <w:szCs w:val="28"/>
          <w:lang w:val="ru-RU"/>
        </w:rPr>
        <w:t>Бурч</w:t>
      </w:r>
      <w:proofErr w:type="spellEnd"/>
      <w:r w:rsidRPr="0084231B">
        <w:rPr>
          <w:sz w:val="28"/>
          <w:szCs w:val="28"/>
          <w:lang w:val="ru-RU"/>
        </w:rPr>
        <w:t xml:space="preserve">, </w:t>
      </w:r>
      <w:proofErr w:type="spellStart"/>
      <w:r w:rsidRPr="0084231B">
        <w:rPr>
          <w:sz w:val="28"/>
          <w:szCs w:val="28"/>
          <w:lang w:val="ru-RU"/>
        </w:rPr>
        <w:t>жасорат</w:t>
      </w:r>
      <w:proofErr w:type="spellEnd"/>
      <w:r w:rsidRPr="0084231B">
        <w:rPr>
          <w:sz w:val="28"/>
          <w:szCs w:val="28"/>
          <w:lang w:val="ru-RU"/>
        </w:rPr>
        <w:t xml:space="preserve">, </w:t>
      </w:r>
      <w:proofErr w:type="spellStart"/>
      <w:r w:rsidRPr="0084231B">
        <w:rPr>
          <w:sz w:val="28"/>
          <w:szCs w:val="28"/>
          <w:lang w:val="ru-RU"/>
        </w:rPr>
        <w:t>матонат</w:t>
      </w:r>
      <w:proofErr w:type="spellEnd"/>
      <w:r w:rsidRPr="0084231B">
        <w:rPr>
          <w:sz w:val="28"/>
          <w:szCs w:val="28"/>
          <w:lang w:val="ru-RU"/>
        </w:rPr>
        <w:t xml:space="preserve">!” </w:t>
      </w:r>
      <w:proofErr w:type="spellStart"/>
      <w:r w:rsidRPr="0084231B">
        <w:rPr>
          <w:sz w:val="28"/>
          <w:szCs w:val="28"/>
          <w:lang w:val="ru-RU"/>
        </w:rPr>
        <w:t>шиори</w:t>
      </w:r>
      <w:proofErr w:type="spellEnd"/>
      <w:r w:rsidRPr="0084231B">
        <w:rPr>
          <w:sz w:val="28"/>
          <w:szCs w:val="28"/>
          <w:lang w:val="ru-RU"/>
        </w:rPr>
        <w:t xml:space="preserve"> </w:t>
      </w:r>
      <w:proofErr w:type="spellStart"/>
      <w:r w:rsidRPr="0084231B">
        <w:rPr>
          <w:sz w:val="28"/>
          <w:szCs w:val="28"/>
          <w:lang w:val="ru-RU"/>
        </w:rPr>
        <w:t>остида</w:t>
      </w:r>
      <w:proofErr w:type="spellEnd"/>
      <w:r w:rsidRPr="0084231B">
        <w:rPr>
          <w:sz w:val="28"/>
          <w:szCs w:val="28"/>
          <w:lang w:val="ru-RU"/>
        </w:rPr>
        <w:t xml:space="preserve"> </w:t>
      </w:r>
      <w:proofErr w:type="spellStart"/>
      <w:r w:rsidRPr="0084231B">
        <w:rPr>
          <w:sz w:val="28"/>
          <w:szCs w:val="28"/>
          <w:lang w:val="ru-RU"/>
        </w:rPr>
        <w:t>ўтказиладиган</w:t>
      </w:r>
      <w:proofErr w:type="spellEnd"/>
      <w:r w:rsidRPr="0084231B">
        <w:rPr>
          <w:sz w:val="28"/>
          <w:szCs w:val="28"/>
          <w:lang w:val="ru-RU"/>
        </w:rPr>
        <w:t xml:space="preserve"> </w:t>
      </w:r>
      <w:proofErr w:type="spellStart"/>
      <w:r w:rsidRPr="0084231B">
        <w:rPr>
          <w:sz w:val="28"/>
          <w:szCs w:val="28"/>
          <w:lang w:val="ru-RU"/>
        </w:rPr>
        <w:t>тадбирлар</w:t>
      </w:r>
      <w:proofErr w:type="spellEnd"/>
      <w:r w:rsidRPr="0084231B">
        <w:rPr>
          <w:sz w:val="28"/>
          <w:szCs w:val="28"/>
          <w:lang w:val="ru-RU"/>
        </w:rPr>
        <w:t xml:space="preserve"> ёш </w:t>
      </w:r>
      <w:proofErr w:type="spellStart"/>
      <w:r w:rsidRPr="0084231B">
        <w:rPr>
          <w:sz w:val="28"/>
          <w:szCs w:val="28"/>
          <w:lang w:val="ru-RU"/>
        </w:rPr>
        <w:t>авлодни</w:t>
      </w:r>
      <w:proofErr w:type="spellEnd"/>
      <w:r w:rsidRPr="0084231B">
        <w:rPr>
          <w:sz w:val="28"/>
          <w:szCs w:val="28"/>
          <w:lang w:val="ru-RU"/>
        </w:rPr>
        <w:t xml:space="preserve"> </w:t>
      </w:r>
      <w:proofErr w:type="spellStart"/>
      <w:r w:rsidRPr="0084231B">
        <w:rPr>
          <w:sz w:val="28"/>
          <w:szCs w:val="28"/>
          <w:lang w:val="ru-RU"/>
        </w:rPr>
        <w:t>ватанпарварлик</w:t>
      </w:r>
      <w:proofErr w:type="spellEnd"/>
      <w:r w:rsidRPr="0084231B">
        <w:rPr>
          <w:sz w:val="28"/>
          <w:szCs w:val="28"/>
          <w:lang w:val="ru-RU"/>
        </w:rPr>
        <w:t xml:space="preserve"> </w:t>
      </w:r>
      <w:proofErr w:type="spellStart"/>
      <w:r w:rsidRPr="0084231B">
        <w:rPr>
          <w:sz w:val="28"/>
          <w:szCs w:val="28"/>
          <w:lang w:val="ru-RU"/>
        </w:rPr>
        <w:t>руҳида</w:t>
      </w:r>
      <w:proofErr w:type="spellEnd"/>
      <w:r w:rsidRPr="0084231B">
        <w:rPr>
          <w:sz w:val="28"/>
          <w:szCs w:val="28"/>
          <w:lang w:val="ru-RU"/>
        </w:rPr>
        <w:t xml:space="preserve"> </w:t>
      </w:r>
      <w:proofErr w:type="spellStart"/>
      <w:r w:rsidRPr="0084231B">
        <w:rPr>
          <w:sz w:val="28"/>
          <w:szCs w:val="28"/>
          <w:lang w:val="ru-RU"/>
        </w:rPr>
        <w:t>тарбиялашда</w:t>
      </w:r>
      <w:proofErr w:type="spellEnd"/>
      <w:r w:rsidRPr="0084231B">
        <w:rPr>
          <w:sz w:val="28"/>
          <w:szCs w:val="28"/>
          <w:lang w:val="ru-RU"/>
        </w:rPr>
        <w:t xml:space="preserve"> </w:t>
      </w:r>
      <w:proofErr w:type="spellStart"/>
      <w:r w:rsidRPr="0084231B">
        <w:rPr>
          <w:sz w:val="28"/>
          <w:szCs w:val="28"/>
          <w:lang w:val="ru-RU"/>
        </w:rPr>
        <w:t>муҳим</w:t>
      </w:r>
      <w:proofErr w:type="spellEnd"/>
      <w:r w:rsidRPr="0084231B">
        <w:rPr>
          <w:sz w:val="28"/>
          <w:szCs w:val="28"/>
          <w:lang w:val="ru-RU"/>
        </w:rPr>
        <w:t xml:space="preserve"> </w:t>
      </w:r>
      <w:proofErr w:type="spellStart"/>
      <w:r w:rsidRPr="0084231B">
        <w:rPr>
          <w:sz w:val="28"/>
          <w:szCs w:val="28"/>
          <w:lang w:val="ru-RU"/>
        </w:rPr>
        <w:t>аҳамиятга</w:t>
      </w:r>
      <w:proofErr w:type="spellEnd"/>
      <w:r w:rsidRPr="0084231B">
        <w:rPr>
          <w:sz w:val="28"/>
          <w:szCs w:val="28"/>
          <w:lang w:val="ru-RU"/>
        </w:rPr>
        <w:t xml:space="preserve"> </w:t>
      </w:r>
      <w:proofErr w:type="spellStart"/>
      <w:r w:rsidRPr="0084231B">
        <w:rPr>
          <w:sz w:val="28"/>
          <w:szCs w:val="28"/>
          <w:lang w:val="ru-RU"/>
        </w:rPr>
        <w:t>эга</w:t>
      </w:r>
      <w:proofErr w:type="spellEnd"/>
      <w:r w:rsidRPr="0084231B">
        <w:rPr>
          <w:sz w:val="28"/>
          <w:szCs w:val="28"/>
          <w:lang w:val="ru-RU"/>
        </w:rPr>
        <w:t>.</w:t>
      </w:r>
    </w:p>
    <w:p w14:paraId="4BBB3965" w14:textId="77777777" w:rsidR="00672256" w:rsidRPr="00672256" w:rsidRDefault="00672256">
      <w:pPr>
        <w:pStyle w:val="aff8"/>
        <w:numPr>
          <w:ilvl w:val="0"/>
          <w:numId w:val="11"/>
        </w:numPr>
        <w:spacing w:beforeAutospacing="0" w:afterAutospacing="0"/>
        <w:ind w:firstLineChars="150" w:firstLine="420"/>
        <w:jc w:val="both"/>
        <w:rPr>
          <w:sz w:val="28"/>
          <w:szCs w:val="28"/>
        </w:rPr>
      </w:pPr>
      <w:proofErr w:type="spellStart"/>
      <w:r w:rsidRPr="00672256">
        <w:rPr>
          <w:sz w:val="28"/>
          <w:szCs w:val="28"/>
        </w:rPr>
        <w:t>Xotira</w:t>
      </w:r>
      <w:proofErr w:type="spellEnd"/>
      <w:r w:rsidRPr="00672256">
        <w:rPr>
          <w:sz w:val="28"/>
          <w:szCs w:val="28"/>
        </w:rPr>
        <w:t xml:space="preserve"> – </w:t>
      </w:r>
      <w:proofErr w:type="spellStart"/>
      <w:r w:rsidRPr="00672256">
        <w:rPr>
          <w:sz w:val="28"/>
          <w:szCs w:val="28"/>
        </w:rPr>
        <w:t>millatning</w:t>
      </w:r>
      <w:proofErr w:type="spellEnd"/>
      <w:r w:rsidRPr="00672256">
        <w:rPr>
          <w:sz w:val="28"/>
          <w:szCs w:val="28"/>
        </w:rPr>
        <w:t xml:space="preserve"> </w:t>
      </w:r>
      <w:proofErr w:type="spellStart"/>
      <w:r w:rsidRPr="00672256">
        <w:rPr>
          <w:sz w:val="28"/>
          <w:szCs w:val="28"/>
        </w:rPr>
        <w:t>ma’naviy</w:t>
      </w:r>
      <w:proofErr w:type="spellEnd"/>
      <w:r w:rsidRPr="00672256">
        <w:rPr>
          <w:sz w:val="28"/>
          <w:szCs w:val="28"/>
        </w:rPr>
        <w:t xml:space="preserve"> </w:t>
      </w:r>
      <w:proofErr w:type="spellStart"/>
      <w:r w:rsidRPr="00672256">
        <w:rPr>
          <w:sz w:val="28"/>
          <w:szCs w:val="28"/>
        </w:rPr>
        <w:t>poydevori</w:t>
      </w:r>
      <w:proofErr w:type="spellEnd"/>
      <w:r w:rsidRPr="00672256">
        <w:rPr>
          <w:sz w:val="28"/>
          <w:szCs w:val="28"/>
        </w:rPr>
        <w:t xml:space="preserve">, </w:t>
      </w:r>
      <w:proofErr w:type="spellStart"/>
      <w:r w:rsidRPr="00672256">
        <w:rPr>
          <w:sz w:val="28"/>
          <w:szCs w:val="28"/>
        </w:rPr>
        <w:t>qadrlash</w:t>
      </w:r>
      <w:proofErr w:type="spellEnd"/>
      <w:r w:rsidRPr="00672256">
        <w:rPr>
          <w:sz w:val="28"/>
          <w:szCs w:val="28"/>
        </w:rPr>
        <w:t xml:space="preserve"> – </w:t>
      </w:r>
      <w:proofErr w:type="spellStart"/>
      <w:r w:rsidRPr="00672256">
        <w:rPr>
          <w:sz w:val="28"/>
          <w:szCs w:val="28"/>
        </w:rPr>
        <w:t>jamiyatning</w:t>
      </w:r>
      <w:proofErr w:type="spellEnd"/>
      <w:r w:rsidRPr="00672256">
        <w:rPr>
          <w:sz w:val="28"/>
          <w:szCs w:val="28"/>
        </w:rPr>
        <w:t xml:space="preserve"> </w:t>
      </w:r>
      <w:proofErr w:type="spellStart"/>
      <w:r w:rsidRPr="00672256">
        <w:rPr>
          <w:sz w:val="28"/>
          <w:szCs w:val="28"/>
        </w:rPr>
        <w:t>axloqiy</w:t>
      </w:r>
      <w:proofErr w:type="spellEnd"/>
      <w:r w:rsidRPr="00672256">
        <w:rPr>
          <w:sz w:val="28"/>
          <w:szCs w:val="28"/>
        </w:rPr>
        <w:t xml:space="preserve"> </w:t>
      </w:r>
      <w:proofErr w:type="spellStart"/>
      <w:r w:rsidRPr="00672256">
        <w:rPr>
          <w:sz w:val="28"/>
          <w:szCs w:val="28"/>
        </w:rPr>
        <w:t>mezoni</w:t>
      </w:r>
      <w:proofErr w:type="spellEnd"/>
      <w:r w:rsidRPr="00672256">
        <w:rPr>
          <w:sz w:val="28"/>
          <w:szCs w:val="28"/>
        </w:rPr>
        <w:t>.</w:t>
      </w:r>
    </w:p>
    <w:p w14:paraId="550CFA71" w14:textId="77777777" w:rsidR="00672256" w:rsidRPr="00672256" w:rsidRDefault="00672256">
      <w:pPr>
        <w:pStyle w:val="aff8"/>
        <w:numPr>
          <w:ilvl w:val="0"/>
          <w:numId w:val="11"/>
        </w:numPr>
        <w:spacing w:beforeAutospacing="0" w:afterAutospacing="0"/>
        <w:ind w:firstLineChars="150" w:firstLine="420"/>
        <w:jc w:val="both"/>
        <w:rPr>
          <w:sz w:val="28"/>
          <w:szCs w:val="28"/>
        </w:rPr>
      </w:pPr>
      <w:proofErr w:type="spellStart"/>
      <w:r w:rsidRPr="00672256">
        <w:rPr>
          <w:sz w:val="28"/>
          <w:szCs w:val="28"/>
        </w:rPr>
        <w:t>Xotira</w:t>
      </w:r>
      <w:proofErr w:type="spellEnd"/>
      <w:r w:rsidRPr="00672256">
        <w:rPr>
          <w:sz w:val="28"/>
          <w:szCs w:val="28"/>
        </w:rPr>
        <w:t xml:space="preserve"> – </w:t>
      </w:r>
      <w:proofErr w:type="spellStart"/>
      <w:r w:rsidRPr="00672256">
        <w:rPr>
          <w:sz w:val="28"/>
          <w:szCs w:val="28"/>
        </w:rPr>
        <w:t>o‘tmish</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kelajakni</w:t>
      </w:r>
      <w:proofErr w:type="spellEnd"/>
      <w:r w:rsidRPr="00672256">
        <w:rPr>
          <w:sz w:val="28"/>
          <w:szCs w:val="28"/>
        </w:rPr>
        <w:t xml:space="preserve"> </w:t>
      </w:r>
      <w:proofErr w:type="spellStart"/>
      <w:r w:rsidRPr="00672256">
        <w:rPr>
          <w:sz w:val="28"/>
          <w:szCs w:val="28"/>
        </w:rPr>
        <w:t>bog‘lovchi</w:t>
      </w:r>
      <w:proofErr w:type="spellEnd"/>
      <w:r w:rsidRPr="00672256">
        <w:rPr>
          <w:sz w:val="28"/>
          <w:szCs w:val="28"/>
        </w:rPr>
        <w:t xml:space="preserve"> </w:t>
      </w:r>
      <w:proofErr w:type="spellStart"/>
      <w:r w:rsidRPr="00672256">
        <w:rPr>
          <w:sz w:val="28"/>
          <w:szCs w:val="28"/>
        </w:rPr>
        <w:t>ma’naviy</w:t>
      </w:r>
      <w:proofErr w:type="spellEnd"/>
      <w:r w:rsidRPr="00672256">
        <w:rPr>
          <w:sz w:val="28"/>
          <w:szCs w:val="28"/>
        </w:rPr>
        <w:t xml:space="preserve"> </w:t>
      </w:r>
      <w:proofErr w:type="spellStart"/>
      <w:r w:rsidRPr="00672256">
        <w:rPr>
          <w:sz w:val="28"/>
          <w:szCs w:val="28"/>
        </w:rPr>
        <w:t>ko‘prik</w:t>
      </w:r>
      <w:proofErr w:type="spellEnd"/>
      <w:r w:rsidRPr="00672256">
        <w:rPr>
          <w:sz w:val="28"/>
          <w:szCs w:val="28"/>
        </w:rPr>
        <w:t>.</w:t>
      </w:r>
    </w:p>
    <w:p w14:paraId="46A31E43" w14:textId="77777777" w:rsidR="00672256" w:rsidRPr="00672256" w:rsidRDefault="00672256">
      <w:pPr>
        <w:pStyle w:val="aff8"/>
        <w:numPr>
          <w:ilvl w:val="0"/>
          <w:numId w:val="11"/>
        </w:numPr>
        <w:spacing w:beforeAutospacing="0" w:afterAutospacing="0"/>
        <w:ind w:firstLineChars="150" w:firstLine="420"/>
        <w:jc w:val="both"/>
        <w:rPr>
          <w:sz w:val="28"/>
          <w:szCs w:val="28"/>
        </w:rPr>
      </w:pPr>
      <w:proofErr w:type="spellStart"/>
      <w:r w:rsidRPr="00672256">
        <w:rPr>
          <w:sz w:val="28"/>
          <w:szCs w:val="28"/>
        </w:rPr>
        <w:lastRenderedPageBreak/>
        <w:t>Faxriylarni</w:t>
      </w:r>
      <w:proofErr w:type="spellEnd"/>
      <w:r w:rsidRPr="00672256">
        <w:rPr>
          <w:sz w:val="28"/>
          <w:szCs w:val="28"/>
        </w:rPr>
        <w:t xml:space="preserve"> </w:t>
      </w:r>
      <w:proofErr w:type="spellStart"/>
      <w:r w:rsidRPr="00672256">
        <w:rPr>
          <w:sz w:val="28"/>
          <w:szCs w:val="28"/>
        </w:rPr>
        <w:t>e’zozlash</w:t>
      </w:r>
      <w:proofErr w:type="spellEnd"/>
      <w:r w:rsidRPr="00672256">
        <w:rPr>
          <w:sz w:val="28"/>
          <w:szCs w:val="28"/>
        </w:rPr>
        <w:t xml:space="preserve"> – </w:t>
      </w:r>
      <w:proofErr w:type="spellStart"/>
      <w:r w:rsidRPr="00672256">
        <w:rPr>
          <w:sz w:val="28"/>
          <w:szCs w:val="28"/>
        </w:rPr>
        <w:t>o‘tmishga</w:t>
      </w:r>
      <w:proofErr w:type="spellEnd"/>
      <w:r w:rsidRPr="00672256">
        <w:rPr>
          <w:sz w:val="28"/>
          <w:szCs w:val="28"/>
        </w:rPr>
        <w:t xml:space="preserve"> </w:t>
      </w:r>
      <w:proofErr w:type="spellStart"/>
      <w:r w:rsidRPr="00672256">
        <w:rPr>
          <w:sz w:val="28"/>
          <w:szCs w:val="28"/>
        </w:rPr>
        <w:t>hurmat</w:t>
      </w:r>
      <w:proofErr w:type="spellEnd"/>
      <w:r w:rsidRPr="00672256">
        <w:rPr>
          <w:sz w:val="28"/>
          <w:szCs w:val="28"/>
        </w:rPr>
        <w:t xml:space="preserve">, </w:t>
      </w:r>
      <w:proofErr w:type="spellStart"/>
      <w:r w:rsidRPr="00672256">
        <w:rPr>
          <w:sz w:val="28"/>
          <w:szCs w:val="28"/>
        </w:rPr>
        <w:t>kelajakka</w:t>
      </w:r>
      <w:proofErr w:type="spellEnd"/>
      <w:r w:rsidRPr="00672256">
        <w:rPr>
          <w:sz w:val="28"/>
          <w:szCs w:val="28"/>
        </w:rPr>
        <w:t xml:space="preserve"> </w:t>
      </w:r>
      <w:proofErr w:type="spellStart"/>
      <w:r w:rsidRPr="00672256">
        <w:rPr>
          <w:sz w:val="28"/>
          <w:szCs w:val="28"/>
        </w:rPr>
        <w:t>mas’uliyat</w:t>
      </w:r>
      <w:proofErr w:type="spellEnd"/>
      <w:r w:rsidRPr="00672256">
        <w:rPr>
          <w:sz w:val="28"/>
          <w:szCs w:val="28"/>
        </w:rPr>
        <w:t>.</w:t>
      </w:r>
    </w:p>
    <w:p w14:paraId="1D021D8F" w14:textId="77777777" w:rsidR="00672256" w:rsidRPr="00672256" w:rsidRDefault="00672256">
      <w:pPr>
        <w:pStyle w:val="aff8"/>
        <w:numPr>
          <w:ilvl w:val="0"/>
          <w:numId w:val="11"/>
        </w:numPr>
        <w:spacing w:beforeAutospacing="0" w:afterAutospacing="0"/>
        <w:ind w:firstLineChars="150" w:firstLine="420"/>
        <w:jc w:val="both"/>
        <w:rPr>
          <w:sz w:val="28"/>
          <w:szCs w:val="28"/>
        </w:rPr>
      </w:pPr>
      <w:proofErr w:type="spellStart"/>
      <w:r w:rsidRPr="00672256">
        <w:rPr>
          <w:sz w:val="28"/>
          <w:szCs w:val="28"/>
        </w:rPr>
        <w:t>Keksa</w:t>
      </w:r>
      <w:proofErr w:type="spellEnd"/>
      <w:r w:rsidRPr="00672256">
        <w:rPr>
          <w:sz w:val="28"/>
          <w:szCs w:val="28"/>
        </w:rPr>
        <w:t xml:space="preserve"> </w:t>
      </w:r>
      <w:proofErr w:type="spellStart"/>
      <w:r w:rsidRPr="00672256">
        <w:rPr>
          <w:sz w:val="28"/>
          <w:szCs w:val="28"/>
        </w:rPr>
        <w:t>avlod</w:t>
      </w:r>
      <w:proofErr w:type="spellEnd"/>
      <w:r w:rsidRPr="00672256">
        <w:rPr>
          <w:sz w:val="28"/>
          <w:szCs w:val="28"/>
        </w:rPr>
        <w:t xml:space="preserve"> – </w:t>
      </w:r>
      <w:proofErr w:type="spellStart"/>
      <w:r w:rsidRPr="00672256">
        <w:rPr>
          <w:sz w:val="28"/>
          <w:szCs w:val="28"/>
        </w:rPr>
        <w:t>tajriba</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ma’naviyat</w:t>
      </w:r>
      <w:proofErr w:type="spellEnd"/>
      <w:r w:rsidRPr="00672256">
        <w:rPr>
          <w:sz w:val="28"/>
          <w:szCs w:val="28"/>
        </w:rPr>
        <w:t xml:space="preserve"> </w:t>
      </w:r>
      <w:proofErr w:type="spellStart"/>
      <w:r w:rsidRPr="00672256">
        <w:rPr>
          <w:sz w:val="28"/>
          <w:szCs w:val="28"/>
        </w:rPr>
        <w:t>manbai</w:t>
      </w:r>
      <w:proofErr w:type="spellEnd"/>
      <w:r w:rsidRPr="00672256">
        <w:rPr>
          <w:sz w:val="28"/>
          <w:szCs w:val="28"/>
        </w:rPr>
        <w:t>.</w:t>
      </w:r>
    </w:p>
    <w:p w14:paraId="0DF6762F" w14:textId="02245622" w:rsidR="0022783C" w:rsidRPr="00672256" w:rsidRDefault="00672256">
      <w:pPr>
        <w:pStyle w:val="aff8"/>
        <w:numPr>
          <w:ilvl w:val="0"/>
          <w:numId w:val="11"/>
        </w:numPr>
        <w:spacing w:beforeAutospacing="0" w:afterAutospacing="0"/>
        <w:ind w:firstLineChars="150" w:firstLine="420"/>
        <w:jc w:val="both"/>
        <w:rPr>
          <w:sz w:val="28"/>
          <w:szCs w:val="28"/>
        </w:rPr>
      </w:pPr>
      <w:proofErr w:type="spellStart"/>
      <w:r w:rsidRPr="00672256">
        <w:rPr>
          <w:sz w:val="28"/>
          <w:szCs w:val="28"/>
        </w:rPr>
        <w:t>Urush</w:t>
      </w:r>
      <w:proofErr w:type="spellEnd"/>
      <w:r w:rsidRPr="00672256">
        <w:rPr>
          <w:sz w:val="28"/>
          <w:szCs w:val="28"/>
        </w:rPr>
        <w:t xml:space="preserve"> </w:t>
      </w:r>
      <w:proofErr w:type="spellStart"/>
      <w:r w:rsidRPr="00672256">
        <w:rPr>
          <w:sz w:val="28"/>
          <w:szCs w:val="28"/>
        </w:rPr>
        <w:t>yillarida</w:t>
      </w:r>
      <w:proofErr w:type="spellEnd"/>
      <w:r w:rsidRPr="00672256">
        <w:rPr>
          <w:sz w:val="28"/>
          <w:szCs w:val="28"/>
        </w:rPr>
        <w:t xml:space="preserve"> </w:t>
      </w:r>
      <w:proofErr w:type="spellStart"/>
      <w:r w:rsidRPr="00672256">
        <w:rPr>
          <w:sz w:val="28"/>
          <w:szCs w:val="28"/>
        </w:rPr>
        <w:t>suv</w:t>
      </w:r>
      <w:proofErr w:type="spellEnd"/>
      <w:r w:rsidRPr="00672256">
        <w:rPr>
          <w:sz w:val="28"/>
          <w:szCs w:val="28"/>
        </w:rPr>
        <w:t xml:space="preserve"> </w:t>
      </w:r>
      <w:proofErr w:type="spellStart"/>
      <w:r w:rsidRPr="00672256">
        <w:rPr>
          <w:sz w:val="28"/>
          <w:szCs w:val="28"/>
        </w:rPr>
        <w:t>tizimi</w:t>
      </w:r>
      <w:proofErr w:type="spellEnd"/>
      <w:r w:rsidRPr="00672256">
        <w:rPr>
          <w:sz w:val="28"/>
          <w:szCs w:val="28"/>
        </w:rPr>
        <w:t xml:space="preserve"> </w:t>
      </w:r>
      <w:proofErr w:type="spellStart"/>
      <w:r w:rsidRPr="00672256">
        <w:rPr>
          <w:sz w:val="28"/>
          <w:szCs w:val="28"/>
        </w:rPr>
        <w:t>barqarorligi</w:t>
      </w:r>
      <w:proofErr w:type="spellEnd"/>
      <w:r w:rsidRPr="00672256">
        <w:rPr>
          <w:sz w:val="28"/>
          <w:szCs w:val="28"/>
        </w:rPr>
        <w:t xml:space="preserve"> – front </w:t>
      </w:r>
      <w:proofErr w:type="spellStart"/>
      <w:r w:rsidRPr="00672256">
        <w:rPr>
          <w:sz w:val="28"/>
          <w:szCs w:val="28"/>
        </w:rPr>
        <w:t>orti</w:t>
      </w:r>
      <w:proofErr w:type="spellEnd"/>
      <w:r w:rsidRPr="00672256">
        <w:rPr>
          <w:sz w:val="28"/>
          <w:szCs w:val="28"/>
        </w:rPr>
        <w:t xml:space="preserve"> </w:t>
      </w:r>
      <w:proofErr w:type="spellStart"/>
      <w:r w:rsidRPr="00672256">
        <w:rPr>
          <w:sz w:val="28"/>
          <w:szCs w:val="28"/>
        </w:rPr>
        <w:t>tayanchi</w:t>
      </w:r>
      <w:proofErr w:type="spellEnd"/>
      <w:r w:rsidRPr="00672256">
        <w:rPr>
          <w:sz w:val="28"/>
          <w:szCs w:val="28"/>
        </w:rPr>
        <w:t xml:space="preserve"> </w:t>
      </w:r>
      <w:proofErr w:type="spellStart"/>
      <w:r w:rsidRPr="00672256">
        <w:rPr>
          <w:sz w:val="28"/>
          <w:szCs w:val="28"/>
        </w:rPr>
        <w:t>bo‘lgan</w:t>
      </w:r>
      <w:proofErr w:type="spellEnd"/>
      <w:r w:rsidRPr="00672256">
        <w:rPr>
          <w:sz w:val="28"/>
          <w:szCs w:val="28"/>
        </w:rPr>
        <w:t>.</w:t>
      </w:r>
    </w:p>
    <w:p w14:paraId="55ABF83C" w14:textId="6A826F6D" w:rsidR="0022783C" w:rsidRPr="00672256" w:rsidRDefault="0022783C">
      <w:pPr>
        <w:pStyle w:val="aff8"/>
        <w:spacing w:beforeAutospacing="0" w:afterAutospacing="0"/>
        <w:ind w:left="720" w:firstLineChars="150" w:firstLine="420"/>
        <w:jc w:val="both"/>
        <w:rPr>
          <w:sz w:val="28"/>
          <w:szCs w:val="28"/>
        </w:rPr>
      </w:pPr>
    </w:p>
    <w:p w14:paraId="0907BD9A" w14:textId="4154D57B" w:rsidR="0084231B" w:rsidRDefault="00672256" w:rsidP="0084231B">
      <w:pPr>
        <w:pStyle w:val="21"/>
        <w:spacing w:beforeAutospacing="0" w:afterAutospacing="0"/>
        <w:ind w:firstLineChars="150" w:firstLine="422"/>
        <w:jc w:val="center"/>
        <w:rPr>
          <w:rFonts w:ascii="Times New Roman" w:hAnsi="Times New Roman" w:hint="default"/>
          <w:i w:val="0"/>
          <w:iCs w:val="0"/>
          <w:sz w:val="28"/>
          <w:szCs w:val="28"/>
          <w:lang w:val="uz-Cyrl-UZ"/>
        </w:rPr>
      </w:pPr>
      <w:r>
        <w:rPr>
          <w:rFonts w:ascii="Times New Roman" w:hAnsi="Times New Roman" w:hint="default"/>
          <w:i w:val="0"/>
          <w:iCs w:val="0"/>
          <w:sz w:val="28"/>
          <w:szCs w:val="28"/>
          <w:lang w:val="uz-Cyrl-UZ"/>
        </w:rPr>
        <w:t>Xotira – millatning o‘zligini anglatuvchi vosita</w:t>
      </w:r>
    </w:p>
    <w:p w14:paraId="09017392" w14:textId="77777777" w:rsidR="0084231B" w:rsidRPr="0084231B" w:rsidRDefault="0084231B" w:rsidP="0084231B">
      <w:pPr>
        <w:rPr>
          <w:lang w:val="uz-Cyrl-UZ"/>
        </w:rPr>
      </w:pPr>
    </w:p>
    <w:p w14:paraId="4DBD57F9" w14:textId="77777777" w:rsidR="00672256" w:rsidRPr="00672256" w:rsidRDefault="00672256" w:rsidP="0084231B">
      <w:pPr>
        <w:pStyle w:val="aff8"/>
        <w:spacing w:beforeAutospacing="0" w:afterAutospacing="0"/>
        <w:ind w:firstLineChars="150" w:firstLine="420"/>
        <w:jc w:val="both"/>
        <w:rPr>
          <w:sz w:val="28"/>
          <w:szCs w:val="28"/>
          <w:lang w:val="uz-Cyrl-UZ"/>
        </w:rPr>
      </w:pPr>
      <w:r w:rsidRPr="00672256">
        <w:rPr>
          <w:sz w:val="28"/>
          <w:szCs w:val="28"/>
          <w:lang w:val="uz-Cyrl-UZ"/>
        </w:rPr>
        <w:t>Xalq xotirasi deganda ko‘z oldimizdan yurtimiz tarixi, uni himoya qilgan va ravnaqi uchun jon fido qilgan buyuk ajdodlar o‘tadi. Spitamen, Shiroq, Jaloliddin Manguberdi, Amir Temur, Mirzo Ulug‘bek, Zahiriddin Muhammad Bobur kabi tarixiy shaxslar bu xotira zanjirining ajralmas bo‘g‘inidir.</w:t>
      </w:r>
    </w:p>
    <w:p w14:paraId="2CDBCA7A" w14:textId="77777777" w:rsidR="00672256" w:rsidRPr="00672256" w:rsidRDefault="00672256" w:rsidP="0084231B">
      <w:pPr>
        <w:pStyle w:val="aff8"/>
        <w:spacing w:beforeAutospacing="0" w:afterAutospacing="0"/>
        <w:ind w:firstLineChars="150" w:firstLine="420"/>
        <w:jc w:val="both"/>
        <w:rPr>
          <w:sz w:val="28"/>
          <w:szCs w:val="28"/>
        </w:rPr>
      </w:pPr>
      <w:proofErr w:type="spellStart"/>
      <w:r w:rsidRPr="00672256">
        <w:rPr>
          <w:sz w:val="28"/>
          <w:szCs w:val="28"/>
        </w:rPr>
        <w:t>Demak</w:t>
      </w:r>
      <w:proofErr w:type="spellEnd"/>
      <w:r w:rsidRPr="00672256">
        <w:rPr>
          <w:sz w:val="28"/>
          <w:szCs w:val="28"/>
        </w:rPr>
        <w:t xml:space="preserve">, </w:t>
      </w:r>
      <w:proofErr w:type="spellStart"/>
      <w:r w:rsidRPr="00672256">
        <w:rPr>
          <w:sz w:val="28"/>
          <w:szCs w:val="28"/>
        </w:rPr>
        <w:t>Xotira</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qadrlash</w:t>
      </w:r>
      <w:proofErr w:type="spellEnd"/>
      <w:r w:rsidRPr="00672256">
        <w:rPr>
          <w:sz w:val="28"/>
          <w:szCs w:val="28"/>
        </w:rPr>
        <w:t xml:space="preserve"> </w:t>
      </w:r>
      <w:proofErr w:type="spellStart"/>
      <w:r w:rsidRPr="00672256">
        <w:rPr>
          <w:sz w:val="28"/>
          <w:szCs w:val="28"/>
        </w:rPr>
        <w:t>kuni</w:t>
      </w:r>
      <w:proofErr w:type="spellEnd"/>
      <w:r w:rsidRPr="00672256">
        <w:rPr>
          <w:sz w:val="28"/>
          <w:szCs w:val="28"/>
        </w:rPr>
        <w:t xml:space="preserve"> – </w:t>
      </w:r>
      <w:proofErr w:type="spellStart"/>
      <w:r w:rsidRPr="00672256">
        <w:rPr>
          <w:sz w:val="28"/>
          <w:szCs w:val="28"/>
        </w:rPr>
        <w:t>faqat</w:t>
      </w:r>
      <w:proofErr w:type="spellEnd"/>
      <w:r w:rsidRPr="00672256">
        <w:rPr>
          <w:sz w:val="28"/>
          <w:szCs w:val="28"/>
        </w:rPr>
        <w:t xml:space="preserve"> </w:t>
      </w:r>
      <w:proofErr w:type="spellStart"/>
      <w:r w:rsidRPr="00672256">
        <w:rPr>
          <w:sz w:val="28"/>
          <w:szCs w:val="28"/>
        </w:rPr>
        <w:t>bir</w:t>
      </w:r>
      <w:proofErr w:type="spellEnd"/>
      <w:r w:rsidRPr="00672256">
        <w:rPr>
          <w:sz w:val="28"/>
          <w:szCs w:val="28"/>
        </w:rPr>
        <w:t xml:space="preserve"> </w:t>
      </w:r>
      <w:proofErr w:type="spellStart"/>
      <w:r w:rsidRPr="00672256">
        <w:rPr>
          <w:sz w:val="28"/>
          <w:szCs w:val="28"/>
        </w:rPr>
        <w:t>davr</w:t>
      </w:r>
      <w:proofErr w:type="spellEnd"/>
      <w:r w:rsidRPr="00672256">
        <w:rPr>
          <w:sz w:val="28"/>
          <w:szCs w:val="28"/>
        </w:rPr>
        <w:t xml:space="preserve"> </w:t>
      </w:r>
      <w:proofErr w:type="spellStart"/>
      <w:r w:rsidRPr="00672256">
        <w:rPr>
          <w:sz w:val="28"/>
          <w:szCs w:val="28"/>
        </w:rPr>
        <w:t>emas</w:t>
      </w:r>
      <w:proofErr w:type="spellEnd"/>
      <w:r w:rsidRPr="00672256">
        <w:rPr>
          <w:sz w:val="28"/>
          <w:szCs w:val="28"/>
        </w:rPr>
        <w:t xml:space="preserve">, </w:t>
      </w:r>
      <w:proofErr w:type="spellStart"/>
      <w:r w:rsidRPr="00672256">
        <w:rPr>
          <w:sz w:val="28"/>
          <w:szCs w:val="28"/>
        </w:rPr>
        <w:t>balki</w:t>
      </w:r>
      <w:proofErr w:type="spellEnd"/>
      <w:r w:rsidRPr="00672256">
        <w:rPr>
          <w:sz w:val="28"/>
          <w:szCs w:val="28"/>
        </w:rPr>
        <w:t xml:space="preserve"> </w:t>
      </w:r>
      <w:proofErr w:type="spellStart"/>
      <w:r w:rsidRPr="00672256">
        <w:rPr>
          <w:sz w:val="28"/>
          <w:szCs w:val="28"/>
        </w:rPr>
        <w:t>butun</w:t>
      </w:r>
      <w:proofErr w:type="spellEnd"/>
      <w:r w:rsidRPr="00672256">
        <w:rPr>
          <w:sz w:val="28"/>
          <w:szCs w:val="28"/>
        </w:rPr>
        <w:t xml:space="preserve"> </w:t>
      </w:r>
      <w:proofErr w:type="spellStart"/>
      <w:r w:rsidRPr="00672256">
        <w:rPr>
          <w:sz w:val="28"/>
          <w:szCs w:val="28"/>
        </w:rPr>
        <w:t>tarixni</w:t>
      </w:r>
      <w:proofErr w:type="spellEnd"/>
      <w:r w:rsidRPr="00672256">
        <w:rPr>
          <w:sz w:val="28"/>
          <w:szCs w:val="28"/>
        </w:rPr>
        <w:t xml:space="preserve"> </w:t>
      </w:r>
      <w:proofErr w:type="spellStart"/>
      <w:r w:rsidRPr="00672256">
        <w:rPr>
          <w:sz w:val="28"/>
          <w:szCs w:val="28"/>
        </w:rPr>
        <w:t>qamrab</w:t>
      </w:r>
      <w:proofErr w:type="spellEnd"/>
      <w:r w:rsidRPr="00672256">
        <w:rPr>
          <w:sz w:val="28"/>
          <w:szCs w:val="28"/>
        </w:rPr>
        <w:t xml:space="preserve"> </w:t>
      </w:r>
      <w:proofErr w:type="spellStart"/>
      <w:r w:rsidRPr="00672256">
        <w:rPr>
          <w:sz w:val="28"/>
          <w:szCs w:val="28"/>
        </w:rPr>
        <w:t>olgan</w:t>
      </w:r>
      <w:proofErr w:type="spellEnd"/>
      <w:r w:rsidRPr="00672256">
        <w:rPr>
          <w:sz w:val="28"/>
          <w:szCs w:val="28"/>
        </w:rPr>
        <w:t xml:space="preserve"> </w:t>
      </w:r>
      <w:proofErr w:type="spellStart"/>
      <w:r w:rsidRPr="00672256">
        <w:rPr>
          <w:sz w:val="28"/>
          <w:szCs w:val="28"/>
        </w:rPr>
        <w:t>milliy</w:t>
      </w:r>
      <w:proofErr w:type="spellEnd"/>
      <w:r w:rsidRPr="00672256">
        <w:rPr>
          <w:sz w:val="28"/>
          <w:szCs w:val="28"/>
        </w:rPr>
        <w:t xml:space="preserve"> </w:t>
      </w:r>
      <w:proofErr w:type="spellStart"/>
      <w:r w:rsidRPr="00672256">
        <w:rPr>
          <w:sz w:val="28"/>
          <w:szCs w:val="28"/>
        </w:rPr>
        <w:t>ong</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ma’naviy</w:t>
      </w:r>
      <w:proofErr w:type="spellEnd"/>
      <w:r w:rsidRPr="00672256">
        <w:rPr>
          <w:sz w:val="28"/>
          <w:szCs w:val="28"/>
        </w:rPr>
        <w:t xml:space="preserve"> </w:t>
      </w:r>
      <w:proofErr w:type="spellStart"/>
      <w:r w:rsidRPr="00672256">
        <w:rPr>
          <w:sz w:val="28"/>
          <w:szCs w:val="28"/>
        </w:rPr>
        <w:t>meros</w:t>
      </w:r>
      <w:proofErr w:type="spellEnd"/>
      <w:r w:rsidRPr="00672256">
        <w:rPr>
          <w:sz w:val="28"/>
          <w:szCs w:val="28"/>
        </w:rPr>
        <w:t xml:space="preserve"> </w:t>
      </w:r>
      <w:proofErr w:type="spellStart"/>
      <w:r w:rsidRPr="00672256">
        <w:rPr>
          <w:sz w:val="28"/>
          <w:szCs w:val="28"/>
        </w:rPr>
        <w:t>kunidir</w:t>
      </w:r>
      <w:proofErr w:type="spellEnd"/>
      <w:r w:rsidRPr="00672256">
        <w:rPr>
          <w:sz w:val="28"/>
          <w:szCs w:val="28"/>
        </w:rPr>
        <w:t>.</w:t>
      </w:r>
    </w:p>
    <w:p w14:paraId="38563FF8" w14:textId="77777777" w:rsidR="00672256" w:rsidRPr="00672256" w:rsidRDefault="00672256" w:rsidP="0084231B">
      <w:pPr>
        <w:pStyle w:val="aff8"/>
        <w:spacing w:beforeAutospacing="0" w:afterAutospacing="0"/>
        <w:ind w:firstLineChars="150" w:firstLine="420"/>
        <w:jc w:val="both"/>
        <w:rPr>
          <w:sz w:val="28"/>
          <w:szCs w:val="28"/>
        </w:rPr>
      </w:pPr>
      <w:r w:rsidRPr="00672256">
        <w:rPr>
          <w:sz w:val="28"/>
          <w:szCs w:val="28"/>
        </w:rPr>
        <w:t xml:space="preserve">Bu </w:t>
      </w:r>
      <w:proofErr w:type="spellStart"/>
      <w:r w:rsidRPr="00672256">
        <w:rPr>
          <w:sz w:val="28"/>
          <w:szCs w:val="28"/>
        </w:rPr>
        <w:t>bayramda</w:t>
      </w:r>
      <w:proofErr w:type="spellEnd"/>
      <w:r w:rsidRPr="00672256">
        <w:rPr>
          <w:sz w:val="28"/>
          <w:szCs w:val="28"/>
        </w:rPr>
        <w:t xml:space="preserve"> </w:t>
      </w:r>
      <w:proofErr w:type="spellStart"/>
      <w:r w:rsidRPr="00672256">
        <w:rPr>
          <w:sz w:val="28"/>
          <w:szCs w:val="28"/>
        </w:rPr>
        <w:t>odamlar</w:t>
      </w:r>
      <w:proofErr w:type="spellEnd"/>
      <w:r w:rsidRPr="00672256">
        <w:rPr>
          <w:sz w:val="28"/>
          <w:szCs w:val="28"/>
        </w:rPr>
        <w:t xml:space="preserve"> </w:t>
      </w:r>
      <w:proofErr w:type="spellStart"/>
      <w:r w:rsidRPr="00672256">
        <w:rPr>
          <w:sz w:val="28"/>
          <w:szCs w:val="28"/>
        </w:rPr>
        <w:t>qabristonlarni</w:t>
      </w:r>
      <w:proofErr w:type="spellEnd"/>
      <w:r w:rsidRPr="00672256">
        <w:rPr>
          <w:sz w:val="28"/>
          <w:szCs w:val="28"/>
        </w:rPr>
        <w:t xml:space="preserve"> </w:t>
      </w:r>
      <w:proofErr w:type="spellStart"/>
      <w:r w:rsidRPr="00672256">
        <w:rPr>
          <w:sz w:val="28"/>
          <w:szCs w:val="28"/>
        </w:rPr>
        <w:t>ziyorat</w:t>
      </w:r>
      <w:proofErr w:type="spellEnd"/>
      <w:r w:rsidRPr="00672256">
        <w:rPr>
          <w:sz w:val="28"/>
          <w:szCs w:val="28"/>
        </w:rPr>
        <w:t xml:space="preserve"> </w:t>
      </w:r>
      <w:proofErr w:type="spellStart"/>
      <w:r w:rsidRPr="00672256">
        <w:rPr>
          <w:sz w:val="28"/>
          <w:szCs w:val="28"/>
        </w:rPr>
        <w:t>qiladi</w:t>
      </w:r>
      <w:proofErr w:type="spellEnd"/>
      <w:r w:rsidRPr="00672256">
        <w:rPr>
          <w:sz w:val="28"/>
          <w:szCs w:val="28"/>
        </w:rPr>
        <w:t xml:space="preserve">, </w:t>
      </w:r>
      <w:proofErr w:type="spellStart"/>
      <w:r w:rsidRPr="00672256">
        <w:rPr>
          <w:sz w:val="28"/>
          <w:szCs w:val="28"/>
        </w:rPr>
        <w:t>yaqinlari</w:t>
      </w:r>
      <w:proofErr w:type="spellEnd"/>
      <w:r w:rsidRPr="00672256">
        <w:rPr>
          <w:sz w:val="28"/>
          <w:szCs w:val="28"/>
        </w:rPr>
        <w:t xml:space="preserve"> </w:t>
      </w:r>
      <w:proofErr w:type="spellStart"/>
      <w:r w:rsidRPr="00672256">
        <w:rPr>
          <w:sz w:val="28"/>
          <w:szCs w:val="28"/>
        </w:rPr>
        <w:t>holidan</w:t>
      </w:r>
      <w:proofErr w:type="spellEnd"/>
      <w:r w:rsidRPr="00672256">
        <w:rPr>
          <w:sz w:val="28"/>
          <w:szCs w:val="28"/>
        </w:rPr>
        <w:t xml:space="preserve"> </w:t>
      </w:r>
      <w:proofErr w:type="spellStart"/>
      <w:r w:rsidRPr="00672256">
        <w:rPr>
          <w:sz w:val="28"/>
          <w:szCs w:val="28"/>
        </w:rPr>
        <w:t>xabar</w:t>
      </w:r>
      <w:proofErr w:type="spellEnd"/>
      <w:r w:rsidRPr="00672256">
        <w:rPr>
          <w:sz w:val="28"/>
          <w:szCs w:val="28"/>
        </w:rPr>
        <w:t xml:space="preserve"> </w:t>
      </w:r>
      <w:proofErr w:type="spellStart"/>
      <w:r w:rsidRPr="00672256">
        <w:rPr>
          <w:sz w:val="28"/>
          <w:szCs w:val="28"/>
        </w:rPr>
        <w:t>oladi</w:t>
      </w:r>
      <w:proofErr w:type="spellEnd"/>
      <w:r w:rsidRPr="00672256">
        <w:rPr>
          <w:sz w:val="28"/>
          <w:szCs w:val="28"/>
        </w:rPr>
        <w:t xml:space="preserve">, </w:t>
      </w:r>
      <w:proofErr w:type="spellStart"/>
      <w:r w:rsidRPr="00672256">
        <w:rPr>
          <w:sz w:val="28"/>
          <w:szCs w:val="28"/>
        </w:rPr>
        <w:t>keksalarga</w:t>
      </w:r>
      <w:proofErr w:type="spellEnd"/>
      <w:r w:rsidRPr="00672256">
        <w:rPr>
          <w:sz w:val="28"/>
          <w:szCs w:val="28"/>
        </w:rPr>
        <w:t xml:space="preserve"> </w:t>
      </w:r>
      <w:proofErr w:type="spellStart"/>
      <w:r w:rsidRPr="00672256">
        <w:rPr>
          <w:sz w:val="28"/>
          <w:szCs w:val="28"/>
        </w:rPr>
        <w:t>hurmat</w:t>
      </w:r>
      <w:proofErr w:type="spellEnd"/>
      <w:r w:rsidRPr="00672256">
        <w:rPr>
          <w:sz w:val="28"/>
          <w:szCs w:val="28"/>
        </w:rPr>
        <w:t xml:space="preserve"> </w:t>
      </w:r>
      <w:proofErr w:type="spellStart"/>
      <w:r w:rsidRPr="00672256">
        <w:rPr>
          <w:sz w:val="28"/>
          <w:szCs w:val="28"/>
        </w:rPr>
        <w:t>ko‘rsatadi</w:t>
      </w:r>
      <w:proofErr w:type="spellEnd"/>
      <w:r w:rsidRPr="00672256">
        <w:rPr>
          <w:sz w:val="28"/>
          <w:szCs w:val="28"/>
        </w:rPr>
        <w:t xml:space="preserve">, </w:t>
      </w:r>
      <w:proofErr w:type="spellStart"/>
      <w:r w:rsidRPr="00672256">
        <w:rPr>
          <w:sz w:val="28"/>
          <w:szCs w:val="28"/>
        </w:rPr>
        <w:t>mehnat</w:t>
      </w:r>
      <w:proofErr w:type="spellEnd"/>
      <w:r w:rsidRPr="00672256">
        <w:rPr>
          <w:sz w:val="28"/>
          <w:szCs w:val="28"/>
        </w:rPr>
        <w:t xml:space="preserve"> </w:t>
      </w:r>
      <w:proofErr w:type="spellStart"/>
      <w:r w:rsidRPr="00672256">
        <w:rPr>
          <w:sz w:val="28"/>
          <w:szCs w:val="28"/>
        </w:rPr>
        <w:t>faxriylariga</w:t>
      </w:r>
      <w:proofErr w:type="spellEnd"/>
      <w:r w:rsidRPr="00672256">
        <w:rPr>
          <w:sz w:val="28"/>
          <w:szCs w:val="28"/>
        </w:rPr>
        <w:t xml:space="preserve"> </w:t>
      </w:r>
      <w:proofErr w:type="spellStart"/>
      <w:r w:rsidRPr="00672256">
        <w:rPr>
          <w:sz w:val="28"/>
          <w:szCs w:val="28"/>
        </w:rPr>
        <w:t>yordam</w:t>
      </w:r>
      <w:proofErr w:type="spellEnd"/>
      <w:r w:rsidRPr="00672256">
        <w:rPr>
          <w:sz w:val="28"/>
          <w:szCs w:val="28"/>
        </w:rPr>
        <w:t xml:space="preserve"> </w:t>
      </w:r>
      <w:proofErr w:type="spellStart"/>
      <w:r w:rsidRPr="00672256">
        <w:rPr>
          <w:sz w:val="28"/>
          <w:szCs w:val="28"/>
        </w:rPr>
        <w:t>beradi</w:t>
      </w:r>
      <w:proofErr w:type="spellEnd"/>
      <w:r w:rsidRPr="00672256">
        <w:rPr>
          <w:sz w:val="28"/>
          <w:szCs w:val="28"/>
        </w:rPr>
        <w:t>.</w:t>
      </w:r>
    </w:p>
    <w:p w14:paraId="5302453E" w14:textId="77777777" w:rsidR="00672256" w:rsidRPr="00672256" w:rsidRDefault="00672256" w:rsidP="0084231B">
      <w:pPr>
        <w:pStyle w:val="aff8"/>
        <w:spacing w:beforeAutospacing="0" w:afterAutospacing="0"/>
        <w:ind w:firstLineChars="150" w:firstLine="420"/>
        <w:jc w:val="both"/>
        <w:rPr>
          <w:sz w:val="28"/>
          <w:szCs w:val="28"/>
        </w:rPr>
      </w:pPr>
      <w:r w:rsidRPr="00672256">
        <w:rPr>
          <w:sz w:val="28"/>
          <w:szCs w:val="28"/>
        </w:rPr>
        <w:t xml:space="preserve">Bu </w:t>
      </w:r>
      <w:proofErr w:type="spellStart"/>
      <w:r w:rsidRPr="00672256">
        <w:rPr>
          <w:sz w:val="28"/>
          <w:szCs w:val="28"/>
        </w:rPr>
        <w:t>amallar</w:t>
      </w:r>
      <w:proofErr w:type="spellEnd"/>
      <w:r w:rsidRPr="00672256">
        <w:rPr>
          <w:sz w:val="28"/>
          <w:szCs w:val="28"/>
        </w:rPr>
        <w:t xml:space="preserve"> </w:t>
      </w:r>
      <w:proofErr w:type="spellStart"/>
      <w:r w:rsidRPr="00672256">
        <w:rPr>
          <w:sz w:val="28"/>
          <w:szCs w:val="28"/>
        </w:rPr>
        <w:t>qadrlash</w:t>
      </w:r>
      <w:proofErr w:type="spellEnd"/>
      <w:r w:rsidRPr="00672256">
        <w:rPr>
          <w:sz w:val="28"/>
          <w:szCs w:val="28"/>
        </w:rPr>
        <w:t xml:space="preserve"> </w:t>
      </w:r>
      <w:proofErr w:type="spellStart"/>
      <w:r w:rsidRPr="00672256">
        <w:rPr>
          <w:sz w:val="28"/>
          <w:szCs w:val="28"/>
        </w:rPr>
        <w:t>tushunchasining</w:t>
      </w:r>
      <w:proofErr w:type="spellEnd"/>
      <w:r w:rsidRPr="00672256">
        <w:rPr>
          <w:sz w:val="28"/>
          <w:szCs w:val="28"/>
        </w:rPr>
        <w:t xml:space="preserve"> </w:t>
      </w:r>
      <w:proofErr w:type="spellStart"/>
      <w:r w:rsidRPr="00672256">
        <w:rPr>
          <w:sz w:val="28"/>
          <w:szCs w:val="28"/>
        </w:rPr>
        <w:t>shunchaki</w:t>
      </w:r>
      <w:proofErr w:type="spellEnd"/>
      <w:r w:rsidRPr="00672256">
        <w:rPr>
          <w:sz w:val="28"/>
          <w:szCs w:val="28"/>
        </w:rPr>
        <w:t xml:space="preserve"> </w:t>
      </w:r>
      <w:proofErr w:type="spellStart"/>
      <w:r w:rsidRPr="00672256">
        <w:rPr>
          <w:sz w:val="28"/>
          <w:szCs w:val="28"/>
        </w:rPr>
        <w:t>shior</w:t>
      </w:r>
      <w:proofErr w:type="spellEnd"/>
      <w:r w:rsidRPr="00672256">
        <w:rPr>
          <w:sz w:val="28"/>
          <w:szCs w:val="28"/>
        </w:rPr>
        <w:t xml:space="preserve"> </w:t>
      </w:r>
      <w:proofErr w:type="spellStart"/>
      <w:r w:rsidRPr="00672256">
        <w:rPr>
          <w:sz w:val="28"/>
          <w:szCs w:val="28"/>
        </w:rPr>
        <w:t>emas</w:t>
      </w:r>
      <w:proofErr w:type="spellEnd"/>
      <w:r w:rsidRPr="00672256">
        <w:rPr>
          <w:sz w:val="28"/>
          <w:szCs w:val="28"/>
        </w:rPr>
        <w:t xml:space="preserve">, </w:t>
      </w:r>
      <w:proofErr w:type="spellStart"/>
      <w:r w:rsidRPr="00672256">
        <w:rPr>
          <w:sz w:val="28"/>
          <w:szCs w:val="28"/>
        </w:rPr>
        <w:t>balki</w:t>
      </w:r>
      <w:proofErr w:type="spellEnd"/>
      <w:r w:rsidRPr="00672256">
        <w:rPr>
          <w:sz w:val="28"/>
          <w:szCs w:val="28"/>
        </w:rPr>
        <w:t xml:space="preserve"> </w:t>
      </w:r>
      <w:proofErr w:type="spellStart"/>
      <w:r w:rsidRPr="00672256">
        <w:rPr>
          <w:sz w:val="28"/>
          <w:szCs w:val="28"/>
        </w:rPr>
        <w:t>hayotiy</w:t>
      </w:r>
      <w:proofErr w:type="spellEnd"/>
      <w:r w:rsidRPr="00672256">
        <w:rPr>
          <w:sz w:val="28"/>
          <w:szCs w:val="28"/>
        </w:rPr>
        <w:t xml:space="preserve"> </w:t>
      </w:r>
      <w:proofErr w:type="spellStart"/>
      <w:r w:rsidRPr="00672256">
        <w:rPr>
          <w:sz w:val="28"/>
          <w:szCs w:val="28"/>
        </w:rPr>
        <w:t>ehtiyoj</w:t>
      </w:r>
      <w:proofErr w:type="spellEnd"/>
      <w:r w:rsidRPr="00672256">
        <w:rPr>
          <w:sz w:val="28"/>
          <w:szCs w:val="28"/>
        </w:rPr>
        <w:t xml:space="preserve"> </w:t>
      </w:r>
      <w:proofErr w:type="spellStart"/>
      <w:r w:rsidRPr="00672256">
        <w:rPr>
          <w:sz w:val="28"/>
          <w:szCs w:val="28"/>
        </w:rPr>
        <w:t>ekanini</w:t>
      </w:r>
      <w:proofErr w:type="spellEnd"/>
      <w:r w:rsidRPr="00672256">
        <w:rPr>
          <w:sz w:val="28"/>
          <w:szCs w:val="28"/>
        </w:rPr>
        <w:t xml:space="preserve"> </w:t>
      </w:r>
      <w:proofErr w:type="spellStart"/>
      <w:r w:rsidRPr="00672256">
        <w:rPr>
          <w:sz w:val="28"/>
          <w:szCs w:val="28"/>
        </w:rPr>
        <w:t>ko‘rsatadi</w:t>
      </w:r>
      <w:proofErr w:type="spellEnd"/>
      <w:r w:rsidRPr="00672256">
        <w:rPr>
          <w:sz w:val="28"/>
          <w:szCs w:val="28"/>
        </w:rPr>
        <w:t>.</w:t>
      </w:r>
    </w:p>
    <w:p w14:paraId="786F530E" w14:textId="13E8B7E9" w:rsidR="0084231B" w:rsidRPr="00672256" w:rsidRDefault="00672256" w:rsidP="0084231B">
      <w:pPr>
        <w:pStyle w:val="aff8"/>
        <w:spacing w:beforeAutospacing="0" w:afterAutospacing="0"/>
        <w:ind w:firstLineChars="150" w:firstLine="420"/>
        <w:jc w:val="both"/>
        <w:rPr>
          <w:sz w:val="28"/>
          <w:szCs w:val="28"/>
        </w:rPr>
      </w:pPr>
      <w:r w:rsidRPr="00672256">
        <w:rPr>
          <w:sz w:val="28"/>
          <w:szCs w:val="28"/>
        </w:rPr>
        <w:t xml:space="preserve">9 may – </w:t>
      </w:r>
      <w:proofErr w:type="spellStart"/>
      <w:r w:rsidRPr="00672256">
        <w:rPr>
          <w:sz w:val="28"/>
          <w:szCs w:val="28"/>
        </w:rPr>
        <w:t>Xotira</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qadrlash</w:t>
      </w:r>
      <w:proofErr w:type="spellEnd"/>
      <w:r w:rsidRPr="00672256">
        <w:rPr>
          <w:sz w:val="28"/>
          <w:szCs w:val="28"/>
        </w:rPr>
        <w:t xml:space="preserve"> </w:t>
      </w:r>
      <w:proofErr w:type="spellStart"/>
      <w:r w:rsidRPr="00672256">
        <w:rPr>
          <w:sz w:val="28"/>
          <w:szCs w:val="28"/>
        </w:rPr>
        <w:t>kuni</w:t>
      </w:r>
      <w:proofErr w:type="spellEnd"/>
      <w:r w:rsidRPr="00672256">
        <w:rPr>
          <w:sz w:val="28"/>
          <w:szCs w:val="28"/>
        </w:rPr>
        <w:t xml:space="preserve"> </w:t>
      </w:r>
      <w:proofErr w:type="spellStart"/>
      <w:r w:rsidRPr="00672256">
        <w:rPr>
          <w:sz w:val="28"/>
          <w:szCs w:val="28"/>
        </w:rPr>
        <w:t>bugungi</w:t>
      </w:r>
      <w:proofErr w:type="spellEnd"/>
      <w:r w:rsidRPr="00672256">
        <w:rPr>
          <w:sz w:val="28"/>
          <w:szCs w:val="28"/>
        </w:rPr>
        <w:t xml:space="preserve"> </w:t>
      </w:r>
      <w:proofErr w:type="spellStart"/>
      <w:r w:rsidRPr="00672256">
        <w:rPr>
          <w:sz w:val="28"/>
          <w:szCs w:val="28"/>
        </w:rPr>
        <w:t>tinch</w:t>
      </w:r>
      <w:proofErr w:type="spellEnd"/>
      <w:r w:rsidRPr="00672256">
        <w:rPr>
          <w:sz w:val="28"/>
          <w:szCs w:val="28"/>
        </w:rPr>
        <w:t xml:space="preserve"> </w:t>
      </w:r>
      <w:proofErr w:type="spellStart"/>
      <w:r w:rsidRPr="00672256">
        <w:rPr>
          <w:sz w:val="28"/>
          <w:szCs w:val="28"/>
        </w:rPr>
        <w:t>hayotimizning</w:t>
      </w:r>
      <w:proofErr w:type="spellEnd"/>
      <w:r w:rsidRPr="00672256">
        <w:rPr>
          <w:sz w:val="28"/>
          <w:szCs w:val="28"/>
        </w:rPr>
        <w:t xml:space="preserve"> </w:t>
      </w:r>
      <w:proofErr w:type="spellStart"/>
      <w:r w:rsidRPr="00672256">
        <w:rPr>
          <w:sz w:val="28"/>
          <w:szCs w:val="28"/>
        </w:rPr>
        <w:t>qanday</w:t>
      </w:r>
      <w:proofErr w:type="spellEnd"/>
      <w:r w:rsidRPr="00672256">
        <w:rPr>
          <w:sz w:val="28"/>
          <w:szCs w:val="28"/>
        </w:rPr>
        <w:t xml:space="preserve"> </w:t>
      </w:r>
      <w:proofErr w:type="spellStart"/>
      <w:r w:rsidRPr="00672256">
        <w:rPr>
          <w:sz w:val="28"/>
          <w:szCs w:val="28"/>
        </w:rPr>
        <w:t>og‘ir</w:t>
      </w:r>
      <w:proofErr w:type="spellEnd"/>
      <w:r w:rsidRPr="00672256">
        <w:rPr>
          <w:sz w:val="28"/>
          <w:szCs w:val="28"/>
        </w:rPr>
        <w:t xml:space="preserve"> </w:t>
      </w:r>
      <w:proofErr w:type="spellStart"/>
      <w:r w:rsidRPr="00672256">
        <w:rPr>
          <w:sz w:val="28"/>
          <w:szCs w:val="28"/>
        </w:rPr>
        <w:t>sinovlar</w:t>
      </w:r>
      <w:proofErr w:type="spellEnd"/>
      <w:r w:rsidRPr="00672256">
        <w:rPr>
          <w:sz w:val="28"/>
          <w:szCs w:val="28"/>
        </w:rPr>
        <w:t xml:space="preserve"> </w:t>
      </w:r>
      <w:proofErr w:type="spellStart"/>
      <w:r w:rsidRPr="00672256">
        <w:rPr>
          <w:sz w:val="28"/>
          <w:szCs w:val="28"/>
        </w:rPr>
        <w:t>evaziga</w:t>
      </w:r>
      <w:proofErr w:type="spellEnd"/>
      <w:r w:rsidRPr="00672256">
        <w:rPr>
          <w:sz w:val="28"/>
          <w:szCs w:val="28"/>
        </w:rPr>
        <w:t xml:space="preserve"> </w:t>
      </w:r>
      <w:proofErr w:type="spellStart"/>
      <w:r w:rsidRPr="00672256">
        <w:rPr>
          <w:sz w:val="28"/>
          <w:szCs w:val="28"/>
        </w:rPr>
        <w:t>qo‘lga</w:t>
      </w:r>
      <w:proofErr w:type="spellEnd"/>
      <w:r w:rsidRPr="00672256">
        <w:rPr>
          <w:sz w:val="28"/>
          <w:szCs w:val="28"/>
        </w:rPr>
        <w:t xml:space="preserve"> </w:t>
      </w:r>
      <w:proofErr w:type="spellStart"/>
      <w:r w:rsidRPr="00672256">
        <w:rPr>
          <w:sz w:val="28"/>
          <w:szCs w:val="28"/>
        </w:rPr>
        <w:t>kiritilganini</w:t>
      </w:r>
      <w:proofErr w:type="spellEnd"/>
      <w:r w:rsidRPr="00672256">
        <w:rPr>
          <w:sz w:val="28"/>
          <w:szCs w:val="28"/>
        </w:rPr>
        <w:t xml:space="preserve"> </w:t>
      </w:r>
      <w:proofErr w:type="spellStart"/>
      <w:r w:rsidRPr="00672256">
        <w:rPr>
          <w:sz w:val="28"/>
          <w:szCs w:val="28"/>
        </w:rPr>
        <w:t>eslatadi</w:t>
      </w:r>
      <w:proofErr w:type="spellEnd"/>
      <w:r w:rsidRPr="00672256">
        <w:rPr>
          <w:sz w:val="28"/>
          <w:szCs w:val="28"/>
        </w:rPr>
        <w:t xml:space="preserve">. U </w:t>
      </w:r>
      <w:proofErr w:type="spellStart"/>
      <w:r w:rsidRPr="00672256">
        <w:rPr>
          <w:sz w:val="28"/>
          <w:szCs w:val="28"/>
        </w:rPr>
        <w:t>bizga</w:t>
      </w:r>
      <w:proofErr w:type="spellEnd"/>
      <w:r w:rsidRPr="00672256">
        <w:rPr>
          <w:sz w:val="28"/>
          <w:szCs w:val="28"/>
        </w:rPr>
        <w:t xml:space="preserve"> </w:t>
      </w:r>
      <w:proofErr w:type="spellStart"/>
      <w:r w:rsidRPr="00672256">
        <w:rPr>
          <w:sz w:val="28"/>
          <w:szCs w:val="28"/>
        </w:rPr>
        <w:t>o‘tmishni</w:t>
      </w:r>
      <w:proofErr w:type="spellEnd"/>
      <w:r w:rsidRPr="00672256">
        <w:rPr>
          <w:sz w:val="28"/>
          <w:szCs w:val="28"/>
        </w:rPr>
        <w:t xml:space="preserve"> </w:t>
      </w:r>
      <w:proofErr w:type="spellStart"/>
      <w:r w:rsidRPr="00672256">
        <w:rPr>
          <w:sz w:val="28"/>
          <w:szCs w:val="28"/>
        </w:rPr>
        <w:t>unutmaslikni</w:t>
      </w:r>
      <w:proofErr w:type="spellEnd"/>
      <w:r w:rsidRPr="00672256">
        <w:rPr>
          <w:sz w:val="28"/>
          <w:szCs w:val="28"/>
        </w:rPr>
        <w:t xml:space="preserve">, </w:t>
      </w:r>
      <w:proofErr w:type="spellStart"/>
      <w:r w:rsidRPr="00672256">
        <w:rPr>
          <w:sz w:val="28"/>
          <w:szCs w:val="28"/>
        </w:rPr>
        <w:t>insonni</w:t>
      </w:r>
      <w:proofErr w:type="spellEnd"/>
      <w:r w:rsidRPr="00672256">
        <w:rPr>
          <w:sz w:val="28"/>
          <w:szCs w:val="28"/>
        </w:rPr>
        <w:t xml:space="preserve"> </w:t>
      </w:r>
      <w:proofErr w:type="spellStart"/>
      <w:r w:rsidRPr="00672256">
        <w:rPr>
          <w:sz w:val="28"/>
          <w:szCs w:val="28"/>
        </w:rPr>
        <w:t>qadrlashni</w:t>
      </w:r>
      <w:proofErr w:type="spellEnd"/>
      <w:r w:rsidRPr="00672256">
        <w:rPr>
          <w:sz w:val="28"/>
          <w:szCs w:val="28"/>
        </w:rPr>
        <w:t xml:space="preserve"> </w:t>
      </w:r>
      <w:proofErr w:type="spellStart"/>
      <w:r w:rsidRPr="00672256">
        <w:rPr>
          <w:sz w:val="28"/>
          <w:szCs w:val="28"/>
        </w:rPr>
        <w:t>va</w:t>
      </w:r>
      <w:proofErr w:type="spellEnd"/>
      <w:r w:rsidRPr="00672256">
        <w:rPr>
          <w:sz w:val="28"/>
          <w:szCs w:val="28"/>
        </w:rPr>
        <w:t xml:space="preserve"> </w:t>
      </w:r>
      <w:proofErr w:type="spellStart"/>
      <w:r w:rsidRPr="00672256">
        <w:rPr>
          <w:sz w:val="28"/>
          <w:szCs w:val="28"/>
        </w:rPr>
        <w:t>tinchlikni</w:t>
      </w:r>
      <w:proofErr w:type="spellEnd"/>
      <w:r w:rsidRPr="00672256">
        <w:rPr>
          <w:sz w:val="28"/>
          <w:szCs w:val="28"/>
        </w:rPr>
        <w:t xml:space="preserve"> </w:t>
      </w:r>
      <w:proofErr w:type="spellStart"/>
      <w:r w:rsidRPr="00672256">
        <w:rPr>
          <w:sz w:val="28"/>
          <w:szCs w:val="28"/>
        </w:rPr>
        <w:t>asrashni</w:t>
      </w:r>
      <w:proofErr w:type="spellEnd"/>
      <w:r w:rsidRPr="00672256">
        <w:rPr>
          <w:sz w:val="28"/>
          <w:szCs w:val="28"/>
        </w:rPr>
        <w:t xml:space="preserve"> </w:t>
      </w:r>
      <w:proofErr w:type="spellStart"/>
      <w:r w:rsidRPr="00672256">
        <w:rPr>
          <w:sz w:val="28"/>
          <w:szCs w:val="28"/>
        </w:rPr>
        <w:t>o‘rgatadi</w:t>
      </w:r>
      <w:proofErr w:type="spellEnd"/>
      <w:r w:rsidRPr="00672256">
        <w:rPr>
          <w:sz w:val="28"/>
          <w:szCs w:val="28"/>
        </w:rPr>
        <w:t>.</w:t>
      </w:r>
    </w:p>
    <w:p w14:paraId="54730EAD" w14:textId="77777777" w:rsidR="0084231B" w:rsidRPr="00672256" w:rsidRDefault="0084231B" w:rsidP="0084231B">
      <w:pPr>
        <w:pStyle w:val="aff8"/>
        <w:spacing w:beforeAutospacing="0" w:afterAutospacing="0"/>
        <w:ind w:firstLineChars="150" w:firstLine="420"/>
        <w:jc w:val="both"/>
        <w:rPr>
          <w:sz w:val="28"/>
          <w:szCs w:val="28"/>
        </w:rPr>
      </w:pPr>
    </w:p>
    <w:p w14:paraId="0E447CBD" w14:textId="033D6571" w:rsidR="00672256" w:rsidRPr="00672256" w:rsidRDefault="00672256" w:rsidP="00672256">
      <w:pPr>
        <w:pStyle w:val="aff8"/>
        <w:spacing w:beforeAutospacing="0" w:afterAutospacing="0"/>
        <w:ind w:left="993"/>
        <w:jc w:val="both"/>
        <w:rPr>
          <w:rStyle w:val="ad"/>
          <w:sz w:val="28"/>
          <w:szCs w:val="28"/>
        </w:rPr>
      </w:pPr>
      <w:proofErr w:type="spellStart"/>
      <w:r w:rsidRPr="00672256">
        <w:rPr>
          <w:rStyle w:val="ad"/>
          <w:sz w:val="28"/>
          <w:szCs w:val="28"/>
        </w:rPr>
        <w:t>Tinchlik</w:t>
      </w:r>
      <w:proofErr w:type="spellEnd"/>
      <w:r w:rsidRPr="00672256">
        <w:rPr>
          <w:rStyle w:val="ad"/>
          <w:sz w:val="28"/>
          <w:szCs w:val="28"/>
        </w:rPr>
        <w:t xml:space="preserve"> – </w:t>
      </w:r>
      <w:proofErr w:type="spellStart"/>
      <w:r w:rsidRPr="00672256">
        <w:rPr>
          <w:rStyle w:val="ad"/>
          <w:sz w:val="28"/>
          <w:szCs w:val="28"/>
        </w:rPr>
        <w:t>eng</w:t>
      </w:r>
      <w:proofErr w:type="spellEnd"/>
      <w:r w:rsidRPr="00672256">
        <w:rPr>
          <w:rStyle w:val="ad"/>
          <w:sz w:val="28"/>
          <w:szCs w:val="28"/>
        </w:rPr>
        <w:t xml:space="preserve"> </w:t>
      </w:r>
      <w:proofErr w:type="spellStart"/>
      <w:r w:rsidRPr="00672256">
        <w:rPr>
          <w:rStyle w:val="ad"/>
          <w:sz w:val="28"/>
          <w:szCs w:val="28"/>
        </w:rPr>
        <w:t>oliy</w:t>
      </w:r>
      <w:proofErr w:type="spellEnd"/>
      <w:r w:rsidRPr="00672256">
        <w:rPr>
          <w:rStyle w:val="ad"/>
          <w:sz w:val="28"/>
          <w:szCs w:val="28"/>
        </w:rPr>
        <w:t xml:space="preserve"> </w:t>
      </w:r>
      <w:proofErr w:type="spellStart"/>
      <w:r w:rsidRPr="00672256">
        <w:rPr>
          <w:rStyle w:val="ad"/>
          <w:sz w:val="28"/>
          <w:szCs w:val="28"/>
        </w:rPr>
        <w:t>ne’mat</w:t>
      </w:r>
      <w:proofErr w:type="spellEnd"/>
      <w:r w:rsidRPr="00672256">
        <w:rPr>
          <w:rStyle w:val="ad"/>
          <w:sz w:val="28"/>
          <w:szCs w:val="28"/>
        </w:rPr>
        <w:t>,</w:t>
      </w:r>
      <w:r>
        <w:rPr>
          <w:rStyle w:val="ad"/>
          <w:sz w:val="28"/>
          <w:szCs w:val="28"/>
        </w:rPr>
        <w:t xml:space="preserve"> </w:t>
      </w:r>
      <w:r>
        <w:rPr>
          <w:rStyle w:val="ad"/>
          <w:sz w:val="28"/>
          <w:szCs w:val="28"/>
        </w:rPr>
        <w:br/>
      </w:r>
      <w:proofErr w:type="spellStart"/>
      <w:r w:rsidRPr="00672256">
        <w:rPr>
          <w:rStyle w:val="ad"/>
          <w:sz w:val="28"/>
          <w:szCs w:val="28"/>
        </w:rPr>
        <w:t>Xotira</w:t>
      </w:r>
      <w:proofErr w:type="spellEnd"/>
      <w:r w:rsidRPr="00672256">
        <w:rPr>
          <w:rStyle w:val="ad"/>
          <w:sz w:val="28"/>
          <w:szCs w:val="28"/>
        </w:rPr>
        <w:t xml:space="preserve"> – </w:t>
      </w:r>
      <w:proofErr w:type="spellStart"/>
      <w:r w:rsidRPr="00672256">
        <w:rPr>
          <w:rStyle w:val="ad"/>
          <w:sz w:val="28"/>
          <w:szCs w:val="28"/>
        </w:rPr>
        <w:t>muqaddas</w:t>
      </w:r>
      <w:proofErr w:type="spellEnd"/>
      <w:r w:rsidRPr="00672256">
        <w:rPr>
          <w:rStyle w:val="ad"/>
          <w:sz w:val="28"/>
          <w:szCs w:val="28"/>
        </w:rPr>
        <w:t>,</w:t>
      </w:r>
      <w:r>
        <w:rPr>
          <w:rStyle w:val="ad"/>
          <w:sz w:val="28"/>
          <w:szCs w:val="28"/>
        </w:rPr>
        <w:br/>
      </w:r>
      <w:proofErr w:type="spellStart"/>
      <w:r w:rsidRPr="00672256">
        <w:rPr>
          <w:rStyle w:val="ad"/>
          <w:sz w:val="28"/>
          <w:szCs w:val="28"/>
        </w:rPr>
        <w:t>Qadrlash</w:t>
      </w:r>
      <w:proofErr w:type="spellEnd"/>
      <w:r w:rsidRPr="00672256">
        <w:rPr>
          <w:rStyle w:val="ad"/>
          <w:sz w:val="28"/>
          <w:szCs w:val="28"/>
        </w:rPr>
        <w:t xml:space="preserve"> – </w:t>
      </w:r>
      <w:proofErr w:type="spellStart"/>
      <w:r w:rsidRPr="00672256">
        <w:rPr>
          <w:rStyle w:val="ad"/>
          <w:sz w:val="28"/>
          <w:szCs w:val="28"/>
        </w:rPr>
        <w:t>insoniylikning</w:t>
      </w:r>
      <w:proofErr w:type="spellEnd"/>
      <w:r w:rsidRPr="00672256">
        <w:rPr>
          <w:rStyle w:val="ad"/>
          <w:sz w:val="28"/>
          <w:szCs w:val="28"/>
        </w:rPr>
        <w:t xml:space="preserve"> </w:t>
      </w:r>
      <w:proofErr w:type="spellStart"/>
      <w:r w:rsidRPr="00672256">
        <w:rPr>
          <w:rStyle w:val="ad"/>
          <w:sz w:val="28"/>
          <w:szCs w:val="28"/>
        </w:rPr>
        <w:t>eng</w:t>
      </w:r>
      <w:proofErr w:type="spellEnd"/>
      <w:r w:rsidRPr="00672256">
        <w:rPr>
          <w:rStyle w:val="ad"/>
          <w:sz w:val="28"/>
          <w:szCs w:val="28"/>
        </w:rPr>
        <w:t xml:space="preserve"> </w:t>
      </w:r>
      <w:proofErr w:type="spellStart"/>
      <w:r w:rsidRPr="00672256">
        <w:rPr>
          <w:rStyle w:val="ad"/>
          <w:sz w:val="28"/>
          <w:szCs w:val="28"/>
        </w:rPr>
        <w:t>yuksak</w:t>
      </w:r>
      <w:proofErr w:type="spellEnd"/>
      <w:r w:rsidRPr="00672256">
        <w:rPr>
          <w:rStyle w:val="ad"/>
          <w:sz w:val="28"/>
          <w:szCs w:val="28"/>
        </w:rPr>
        <w:t xml:space="preserve"> </w:t>
      </w:r>
      <w:proofErr w:type="spellStart"/>
      <w:r w:rsidRPr="00672256">
        <w:rPr>
          <w:rStyle w:val="ad"/>
          <w:sz w:val="28"/>
          <w:szCs w:val="28"/>
        </w:rPr>
        <w:t>ifodasidir</w:t>
      </w:r>
      <w:proofErr w:type="spellEnd"/>
      <w:r w:rsidRPr="00672256">
        <w:rPr>
          <w:rStyle w:val="ad"/>
          <w:sz w:val="28"/>
          <w:szCs w:val="28"/>
        </w:rPr>
        <w:t>.</w:t>
      </w:r>
    </w:p>
    <w:p w14:paraId="28F98FA0" w14:textId="7EFEC124" w:rsidR="0084231B" w:rsidRPr="00672256" w:rsidRDefault="0084231B">
      <w:pPr>
        <w:pStyle w:val="aff8"/>
        <w:spacing w:beforeAutospacing="0" w:afterAutospacing="0"/>
        <w:ind w:left="720" w:firstLineChars="150" w:firstLine="420"/>
        <w:jc w:val="both"/>
        <w:rPr>
          <w:sz w:val="28"/>
          <w:szCs w:val="28"/>
        </w:rPr>
      </w:pPr>
    </w:p>
    <w:sectPr w:rsidR="0084231B" w:rsidRPr="00672256">
      <w:pgSz w:w="11906" w:h="16838"/>
      <w:pgMar w:top="1138" w:right="986" w:bottom="1138" w:left="1720" w:header="720" w:footer="720" w:gutter="0"/>
      <w:pgNumType w:start="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1E368"/>
    <w:multiLevelType w:val="singleLevel"/>
    <w:tmpl w:val="9271E368"/>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6"/>
  </w:num>
  <w:num w:numId="6">
    <w:abstractNumId w:val="10"/>
  </w:num>
  <w:num w:numId="7">
    <w:abstractNumId w:val="8"/>
  </w:num>
  <w:num w:numId="8">
    <w:abstractNumId w:val="7"/>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5092D56"/>
    <w:rsid w:val="0004340D"/>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2783C"/>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256"/>
    <w:rsid w:val="0067245D"/>
    <w:rsid w:val="0068470E"/>
    <w:rsid w:val="00695DCD"/>
    <w:rsid w:val="006A05CC"/>
    <w:rsid w:val="006A35A7"/>
    <w:rsid w:val="007152D7"/>
    <w:rsid w:val="00746C14"/>
    <w:rsid w:val="007C2C59"/>
    <w:rsid w:val="00801F23"/>
    <w:rsid w:val="00837632"/>
    <w:rsid w:val="0084231B"/>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326F"/>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10C63CC"/>
    <w:rsid w:val="11C87B39"/>
    <w:rsid w:val="15AB651B"/>
    <w:rsid w:val="3D2E204C"/>
    <w:rsid w:val="3FA64052"/>
    <w:rsid w:val="45092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2DABA"/>
  <w15:docId w15:val="{3131EB1A-FE7E-4E4D-BBC8-6CCF407F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Theme" w:semiHidden="1" w:unhideWhenUsed="1" w:qFormat="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Theme="minorHAnsi" w:eastAsiaTheme="minorEastAsia" w:hAnsiTheme="minorHAnsi" w:cstheme="minorBidi"/>
      <w:lang w:val="en-US" w:eastAsia="zh-CN"/>
    </w:rPr>
  </w:style>
  <w:style w:type="paragraph" w:styleId="1">
    <w:name w:val="heading 1"/>
    <w:next w:val="a1"/>
    <w:qFormat/>
    <w:pPr>
      <w:spacing w:beforeAutospacing="1" w:afterAutospacing="1"/>
      <w:outlineLvl w:val="0"/>
    </w:pPr>
    <w:rPr>
      <w:rFonts w:ascii="SimSun" w:hAnsi="SimSun" w:hint="eastAsia"/>
      <w:b/>
      <w:bCs/>
      <w:kern w:val="32"/>
      <w:sz w:val="48"/>
      <w:szCs w:val="48"/>
      <w:lang w:val="en-US" w:eastAsia="zh-CN"/>
    </w:rPr>
  </w:style>
  <w:style w:type="paragraph" w:styleId="21">
    <w:name w:val="heading 2"/>
    <w:next w:val="a1"/>
    <w:semiHidden/>
    <w:unhideWhenUsed/>
    <w:qFormat/>
    <w:pPr>
      <w:spacing w:beforeAutospacing="1" w:afterAutospacing="1"/>
      <w:outlineLvl w:val="1"/>
    </w:pPr>
    <w:rPr>
      <w:rFonts w:ascii="SimSun" w:hAnsi="SimSun" w:hint="eastAsia"/>
      <w:b/>
      <w:bCs/>
      <w:i/>
      <w:iCs/>
      <w:sz w:val="36"/>
      <w:szCs w:val="36"/>
      <w:lang w:val="en-US" w:eastAsia="zh-CN"/>
    </w:rPr>
  </w:style>
  <w:style w:type="paragraph" w:styleId="31">
    <w:name w:val="heading 3"/>
    <w:basedOn w:val="a1"/>
    <w:next w:val="a1"/>
    <w:semiHidden/>
    <w:unhideWhenUsed/>
    <w:qFormat/>
    <w:pPr>
      <w:keepNext/>
      <w:spacing w:before="240" w:after="60"/>
      <w:outlineLvl w:val="2"/>
    </w:pPr>
    <w:rPr>
      <w:rFonts w:ascii="Arial" w:hAnsi="Arial" w:cs="Arial"/>
      <w:b/>
      <w:bCs/>
      <w:sz w:val="26"/>
      <w:szCs w:val="26"/>
    </w:rPr>
  </w:style>
  <w:style w:type="paragraph" w:styleId="41">
    <w:name w:val="heading 4"/>
    <w:basedOn w:val="a1"/>
    <w:next w:val="a1"/>
    <w:semiHidden/>
    <w:unhideWhenUsed/>
    <w:qFormat/>
    <w:pPr>
      <w:keepNext/>
      <w:spacing w:before="240" w:after="60"/>
      <w:outlineLvl w:val="3"/>
    </w:pPr>
    <w:rPr>
      <w:b/>
      <w:bCs/>
      <w:sz w:val="28"/>
      <w:szCs w:val="28"/>
    </w:rPr>
  </w:style>
  <w:style w:type="paragraph" w:styleId="51">
    <w:name w:val="heading 5"/>
    <w:basedOn w:val="a1"/>
    <w:next w:val="a1"/>
    <w:semiHidden/>
    <w:unhideWhenUsed/>
    <w:qFormat/>
    <w:pPr>
      <w:spacing w:before="240" w:after="60"/>
      <w:outlineLvl w:val="4"/>
    </w:pPr>
    <w:rPr>
      <w:b/>
      <w:bCs/>
      <w:i/>
      <w:iCs/>
      <w:sz w:val="26"/>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rPr>
      <w:sz w:val="24"/>
      <w:szCs w:val="24"/>
    </w:rPr>
  </w:style>
  <w:style w:type="paragraph" w:styleId="8">
    <w:name w:val="heading 8"/>
    <w:basedOn w:val="a1"/>
    <w:next w:val="a1"/>
    <w:semiHidden/>
    <w:unhideWhenUsed/>
    <w:qFormat/>
    <w:pPr>
      <w:spacing w:before="240" w:after="60"/>
      <w:outlineLvl w:val="7"/>
    </w:pPr>
    <w:rPr>
      <w:i/>
      <w:iCs/>
      <w:sz w:val="24"/>
      <w:szCs w:val="24"/>
    </w:rPr>
  </w:style>
  <w:style w:type="paragraph" w:styleId="9">
    <w:name w:val="heading 9"/>
    <w:basedOn w:val="a1"/>
    <w:next w:val="a1"/>
    <w:semiHidden/>
    <w:unhideWhenUsed/>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qFormat/>
    <w:rPr>
      <w:rFonts w:ascii="Courier New" w:hAnsi="Courier New" w:cs="Courier New"/>
    </w:rPr>
  </w:style>
  <w:style w:type="character" w:styleId="a5">
    <w:name w:val="FollowedHyperlink"/>
    <w:basedOn w:val="a2"/>
    <w:qFormat/>
    <w:rPr>
      <w:color w:val="800080"/>
      <w:u w:val="single"/>
    </w:rPr>
  </w:style>
  <w:style w:type="character" w:styleId="a6">
    <w:name w:val="footnote reference"/>
    <w:basedOn w:val="a2"/>
    <w:qFormat/>
    <w:rPr>
      <w:vertAlign w:val="superscript"/>
    </w:rPr>
  </w:style>
  <w:style w:type="character" w:styleId="a7">
    <w:name w:val="annotation reference"/>
    <w:basedOn w:val="a2"/>
    <w:qFormat/>
    <w:rPr>
      <w:sz w:val="21"/>
      <w:szCs w:val="21"/>
    </w:rPr>
  </w:style>
  <w:style w:type="character" w:styleId="a8">
    <w:name w:val="endnote reference"/>
    <w:basedOn w:val="a2"/>
    <w:qFormat/>
    <w:rPr>
      <w:vertAlign w:val="superscript"/>
    </w:rPr>
  </w:style>
  <w:style w:type="character" w:styleId="HTML0">
    <w:name w:val="HTML Acronym"/>
    <w:basedOn w:val="a2"/>
    <w:qFormat/>
  </w:style>
  <w:style w:type="character" w:styleId="a9">
    <w:name w:val="Emphasis"/>
    <w:basedOn w:val="a2"/>
    <w:qFormat/>
    <w:rPr>
      <w:i/>
      <w:iCs/>
    </w:rPr>
  </w:style>
  <w:style w:type="character" w:styleId="aa">
    <w:name w:val="Hyperlink"/>
    <w:basedOn w:val="a2"/>
    <w:qFormat/>
    <w:rPr>
      <w:color w:val="0000FF"/>
      <w:u w:val="single"/>
    </w:rPr>
  </w:style>
  <w:style w:type="character" w:styleId="HTML1">
    <w:name w:val="HTML Keyboard"/>
    <w:basedOn w:val="a2"/>
    <w:qFormat/>
    <w:rPr>
      <w:rFonts w:ascii="Courier New" w:hAnsi="Courier New" w:cs="Courier New"/>
      <w:sz w:val="20"/>
      <w:szCs w:val="20"/>
    </w:rPr>
  </w:style>
  <w:style w:type="character" w:styleId="HTML2">
    <w:name w:val="HTML Code"/>
    <w:basedOn w:val="a2"/>
    <w:qFormat/>
    <w:rPr>
      <w:rFonts w:ascii="Courier New" w:hAnsi="Courier New" w:cs="Courier New"/>
      <w:sz w:val="20"/>
      <w:szCs w:val="20"/>
    </w:rPr>
  </w:style>
  <w:style w:type="character" w:styleId="ab">
    <w:name w:val="page number"/>
    <w:basedOn w:val="a2"/>
    <w:qFormat/>
  </w:style>
  <w:style w:type="character" w:styleId="ac">
    <w:name w:val="line number"/>
    <w:basedOn w:val="a2"/>
    <w:qFormat/>
  </w:style>
  <w:style w:type="character" w:styleId="HTML3">
    <w:name w:val="HTML Definition"/>
    <w:basedOn w:val="a2"/>
    <w:qFormat/>
    <w:rPr>
      <w:i/>
      <w:iCs/>
    </w:rPr>
  </w:style>
  <w:style w:type="character" w:styleId="HTML4">
    <w:name w:val="HTML Variable"/>
    <w:basedOn w:val="a2"/>
    <w:qFormat/>
    <w:rPr>
      <w:i/>
      <w:iCs/>
    </w:rPr>
  </w:style>
  <w:style w:type="character" w:styleId="HTML5">
    <w:name w:val="HTML Typewriter"/>
    <w:basedOn w:val="a2"/>
    <w:qFormat/>
    <w:rPr>
      <w:rFonts w:ascii="Courier New" w:hAnsi="Courier New" w:cs="Courier New"/>
      <w:sz w:val="20"/>
      <w:szCs w:val="20"/>
    </w:rPr>
  </w:style>
  <w:style w:type="character" w:styleId="ad">
    <w:name w:val="Strong"/>
    <w:basedOn w:val="a2"/>
    <w:qFormat/>
    <w:rPr>
      <w:b/>
      <w:bCs/>
    </w:rPr>
  </w:style>
  <w:style w:type="character" w:styleId="HTML6">
    <w:name w:val="HTML Cite"/>
    <w:basedOn w:val="a2"/>
    <w:qFormat/>
    <w:rPr>
      <w:i/>
      <w:iCs/>
    </w:rPr>
  </w:style>
  <w:style w:type="paragraph" w:styleId="ae">
    <w:name w:val="Balloon Text"/>
    <w:basedOn w:val="a1"/>
    <w:qFormat/>
    <w:rPr>
      <w:sz w:val="16"/>
      <w:szCs w:val="16"/>
    </w:rPr>
  </w:style>
  <w:style w:type="paragraph" w:styleId="52">
    <w:name w:val="List 5"/>
    <w:basedOn w:val="a1"/>
    <w:qFormat/>
    <w:pPr>
      <w:ind w:left="1800" w:hanging="360"/>
    </w:pPr>
  </w:style>
  <w:style w:type="paragraph" w:styleId="af">
    <w:name w:val="List Continue"/>
    <w:basedOn w:val="a1"/>
    <w:qFormat/>
    <w:pPr>
      <w:spacing w:after="120"/>
      <w:ind w:left="360"/>
    </w:pPr>
  </w:style>
  <w:style w:type="paragraph" w:styleId="22">
    <w:name w:val="Body Text 2"/>
    <w:basedOn w:val="a1"/>
    <w:qFormat/>
    <w:pPr>
      <w:spacing w:after="120" w:line="480" w:lineRule="auto"/>
    </w:pPr>
  </w:style>
  <w:style w:type="paragraph" w:styleId="5">
    <w:name w:val="List Number 5"/>
    <w:basedOn w:val="a1"/>
    <w:qFormat/>
    <w:pPr>
      <w:numPr>
        <w:numId w:val="1"/>
      </w:numPr>
    </w:pPr>
  </w:style>
  <w:style w:type="paragraph" w:styleId="af0">
    <w:name w:val="Closing"/>
    <w:basedOn w:val="a1"/>
    <w:qFormat/>
    <w:pPr>
      <w:ind w:left="4320"/>
    </w:pPr>
  </w:style>
  <w:style w:type="paragraph" w:styleId="af1">
    <w:name w:val="Normal Indent"/>
    <w:basedOn w:val="a1"/>
    <w:qFormat/>
    <w:pPr>
      <w:ind w:left="708"/>
    </w:pPr>
  </w:style>
  <w:style w:type="paragraph" w:styleId="23">
    <w:name w:val="envelope return"/>
    <w:basedOn w:val="a1"/>
    <w:qFormat/>
    <w:rPr>
      <w:rFonts w:ascii="Arial" w:hAnsi="Arial" w:cs="Arial"/>
    </w:rPr>
  </w:style>
  <w:style w:type="paragraph" w:styleId="af2">
    <w:name w:val="Plain Text"/>
    <w:basedOn w:val="a1"/>
    <w:qFormat/>
    <w:rPr>
      <w:rFonts w:ascii="Courier New" w:hAnsi="Courier New" w:cs="Courier New"/>
    </w:rPr>
  </w:style>
  <w:style w:type="paragraph" w:styleId="32">
    <w:name w:val="Body Text Indent 3"/>
    <w:basedOn w:val="a1"/>
    <w:qFormat/>
    <w:pPr>
      <w:spacing w:after="120"/>
      <w:ind w:left="360"/>
    </w:pPr>
    <w:rPr>
      <w:sz w:val="16"/>
      <w:szCs w:val="16"/>
    </w:rPr>
  </w:style>
  <w:style w:type="paragraph" w:styleId="af3">
    <w:name w:val="endnote text"/>
    <w:basedOn w:val="a1"/>
    <w:qFormat/>
    <w:pPr>
      <w:snapToGrid w:val="0"/>
    </w:pPr>
  </w:style>
  <w:style w:type="paragraph" w:styleId="af4">
    <w:name w:val="caption"/>
    <w:basedOn w:val="a1"/>
    <w:next w:val="a1"/>
    <w:semiHidden/>
    <w:unhideWhenUsed/>
    <w:qFormat/>
    <w:rPr>
      <w:rFonts w:ascii="Arial" w:eastAsia="SimHei" w:hAnsi="Arial" w:cs="Arial"/>
    </w:rPr>
  </w:style>
  <w:style w:type="paragraph" w:styleId="af5">
    <w:name w:val="annotation text"/>
    <w:basedOn w:val="a1"/>
    <w:qFormat/>
  </w:style>
  <w:style w:type="paragraph" w:styleId="10">
    <w:name w:val="index 1"/>
    <w:basedOn w:val="a1"/>
    <w:next w:val="a1"/>
    <w:qFormat/>
  </w:style>
  <w:style w:type="paragraph" w:styleId="af6">
    <w:name w:val="annotation subject"/>
    <w:basedOn w:val="af5"/>
    <w:next w:val="af5"/>
    <w:qFormat/>
    <w:rPr>
      <w:b/>
      <w:bCs/>
    </w:rPr>
  </w:style>
  <w:style w:type="paragraph" w:styleId="af7">
    <w:name w:val="Document Map"/>
    <w:basedOn w:val="a1"/>
    <w:qFormat/>
    <w:pPr>
      <w:shd w:val="clear" w:color="auto" w:fill="000080"/>
    </w:pPr>
  </w:style>
  <w:style w:type="paragraph" w:styleId="af8">
    <w:name w:val="footnote text"/>
    <w:basedOn w:val="a1"/>
    <w:qFormat/>
    <w:pPr>
      <w:snapToGrid w:val="0"/>
    </w:pPr>
    <w:rPr>
      <w:sz w:val="18"/>
      <w:szCs w:val="18"/>
    </w:rPr>
  </w:style>
  <w:style w:type="paragraph" w:styleId="80">
    <w:name w:val="toc 8"/>
    <w:basedOn w:val="a1"/>
    <w:next w:val="a1"/>
    <w:qFormat/>
    <w:pPr>
      <w:ind w:leftChars="1400" w:left="2940"/>
    </w:pPr>
  </w:style>
  <w:style w:type="paragraph" w:styleId="24">
    <w:name w:val="index 2"/>
    <w:basedOn w:val="a1"/>
    <w:next w:val="a1"/>
    <w:qFormat/>
    <w:pPr>
      <w:ind w:leftChars="200" w:left="200"/>
    </w:pPr>
  </w:style>
  <w:style w:type="paragraph" w:styleId="3">
    <w:name w:val="List Number 3"/>
    <w:basedOn w:val="a1"/>
    <w:qFormat/>
    <w:pPr>
      <w:numPr>
        <w:numId w:val="2"/>
      </w:numPr>
    </w:pPr>
  </w:style>
  <w:style w:type="paragraph" w:styleId="HTML7">
    <w:name w:val="HTML Address"/>
    <w:basedOn w:val="a1"/>
    <w:qFormat/>
    <w:rPr>
      <w:i/>
      <w:iCs/>
    </w:rPr>
  </w:style>
  <w:style w:type="paragraph" w:styleId="70">
    <w:name w:val="index 7"/>
    <w:basedOn w:val="a1"/>
    <w:next w:val="a1"/>
    <w:qFormat/>
    <w:pPr>
      <w:ind w:leftChars="1200" w:left="1200"/>
    </w:pPr>
  </w:style>
  <w:style w:type="paragraph" w:styleId="33">
    <w:name w:val="index 3"/>
    <w:basedOn w:val="a1"/>
    <w:next w:val="a1"/>
    <w:qFormat/>
    <w:pPr>
      <w:ind w:leftChars="400" w:left="400"/>
    </w:pPr>
  </w:style>
  <w:style w:type="paragraph" w:styleId="53">
    <w:name w:val="index 5"/>
    <w:basedOn w:val="a1"/>
    <w:next w:val="a1"/>
    <w:qFormat/>
    <w:pPr>
      <w:ind w:leftChars="800" w:left="800"/>
    </w:pPr>
  </w:style>
  <w:style w:type="paragraph" w:styleId="42">
    <w:name w:val="index 4"/>
    <w:basedOn w:val="a1"/>
    <w:next w:val="a1"/>
    <w:qFormat/>
    <w:pPr>
      <w:ind w:leftChars="600" w:left="600"/>
    </w:pPr>
  </w:style>
  <w:style w:type="paragraph" w:styleId="af9">
    <w:name w:val="header"/>
    <w:basedOn w:val="a1"/>
    <w:qFormat/>
    <w:pPr>
      <w:tabs>
        <w:tab w:val="center" w:pos="4153"/>
        <w:tab w:val="right" w:pos="8306"/>
      </w:tabs>
    </w:pPr>
  </w:style>
  <w:style w:type="paragraph" w:styleId="90">
    <w:name w:val="toc 9"/>
    <w:basedOn w:val="a1"/>
    <w:next w:val="a1"/>
    <w:qFormat/>
    <w:pPr>
      <w:ind w:leftChars="1600" w:left="3360"/>
    </w:pPr>
  </w:style>
  <w:style w:type="paragraph" w:styleId="71">
    <w:name w:val="toc 7"/>
    <w:basedOn w:val="a1"/>
    <w:next w:val="a1"/>
    <w:qFormat/>
    <w:pPr>
      <w:ind w:leftChars="1200" w:left="2520"/>
    </w:pPr>
  </w:style>
  <w:style w:type="paragraph" w:styleId="60">
    <w:name w:val="index 6"/>
    <w:basedOn w:val="a1"/>
    <w:next w:val="a1"/>
    <w:qFormat/>
    <w:pPr>
      <w:ind w:leftChars="1000" w:left="1000"/>
    </w:pPr>
  </w:style>
  <w:style w:type="paragraph" w:styleId="afa">
    <w:name w:val="envelope address"/>
    <w:basedOn w:val="a1"/>
    <w:pPr>
      <w:framePr w:w="7920" w:h="1980" w:hRule="exact" w:hSpace="180" w:wrap="around" w:hAnchor="page" w:xAlign="center" w:yAlign="bottom"/>
      <w:ind w:left="2880"/>
    </w:pPr>
    <w:rPr>
      <w:rFonts w:ascii="Arial" w:hAnsi="Arial" w:cs="Arial"/>
      <w:sz w:val="24"/>
      <w:szCs w:val="24"/>
    </w:rPr>
  </w:style>
  <w:style w:type="paragraph" w:styleId="81">
    <w:name w:val="index 8"/>
    <w:basedOn w:val="a1"/>
    <w:next w:val="a1"/>
    <w:qFormat/>
    <w:pPr>
      <w:ind w:leftChars="1400" w:left="1400"/>
    </w:pPr>
  </w:style>
  <w:style w:type="paragraph" w:styleId="afb">
    <w:name w:val="Body Text"/>
    <w:basedOn w:val="a1"/>
    <w:qFormat/>
    <w:pPr>
      <w:spacing w:after="120"/>
    </w:pPr>
  </w:style>
  <w:style w:type="paragraph" w:styleId="91">
    <w:name w:val="index 9"/>
    <w:basedOn w:val="a1"/>
    <w:next w:val="a1"/>
    <w:qFormat/>
    <w:pPr>
      <w:ind w:leftChars="1600" w:left="1600"/>
    </w:pPr>
  </w:style>
  <w:style w:type="paragraph" w:styleId="4">
    <w:name w:val="List Number 4"/>
    <w:basedOn w:val="a1"/>
    <w:qFormat/>
    <w:pPr>
      <w:numPr>
        <w:numId w:val="3"/>
      </w:numPr>
    </w:pPr>
  </w:style>
  <w:style w:type="paragraph" w:styleId="afc">
    <w:name w:val="toa heading"/>
    <w:basedOn w:val="a1"/>
    <w:next w:val="a1"/>
    <w:qFormat/>
    <w:pPr>
      <w:spacing w:before="120"/>
    </w:pPr>
    <w:rPr>
      <w:rFonts w:ascii="Arial" w:hAnsi="Arial" w:cs="Arial"/>
      <w:sz w:val="24"/>
      <w:szCs w:val="24"/>
    </w:rPr>
  </w:style>
  <w:style w:type="paragraph" w:styleId="afd">
    <w:name w:val="index heading"/>
    <w:basedOn w:val="a1"/>
    <w:next w:val="10"/>
    <w:qFormat/>
    <w:rPr>
      <w:rFonts w:ascii="Arial" w:hAnsi="Arial" w:cs="Arial"/>
      <w:b/>
      <w:bCs/>
    </w:rPr>
  </w:style>
  <w:style w:type="paragraph" w:styleId="11">
    <w:name w:val="toc 1"/>
    <w:basedOn w:val="a1"/>
    <w:next w:val="a1"/>
    <w:qFormat/>
  </w:style>
  <w:style w:type="paragraph" w:styleId="afe">
    <w:name w:val="table of authorities"/>
    <w:basedOn w:val="a1"/>
    <w:next w:val="a1"/>
    <w:qFormat/>
    <w:pPr>
      <w:ind w:leftChars="200" w:left="420"/>
    </w:pPr>
  </w:style>
  <w:style w:type="paragraph" w:styleId="aff">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61">
    <w:name w:val="toc 6"/>
    <w:basedOn w:val="a1"/>
    <w:next w:val="a1"/>
    <w:qFormat/>
    <w:pPr>
      <w:ind w:leftChars="1000" w:left="2100"/>
    </w:pPr>
  </w:style>
  <w:style w:type="paragraph" w:styleId="aff0">
    <w:name w:val="table of figures"/>
    <w:basedOn w:val="a1"/>
    <w:next w:val="a1"/>
    <w:qFormat/>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1">
    <w:name w:val="Note Heading"/>
    <w:basedOn w:val="a1"/>
    <w:next w:val="a1"/>
    <w:qFormat/>
  </w:style>
  <w:style w:type="paragraph" w:styleId="aff2">
    <w:name w:val="Date"/>
    <w:basedOn w:val="a1"/>
    <w:next w:val="a1"/>
    <w:qFormat/>
  </w:style>
  <w:style w:type="paragraph" w:styleId="50">
    <w:name w:val="List Bullet 5"/>
    <w:basedOn w:val="a1"/>
    <w:qFormat/>
    <w:pPr>
      <w:numPr>
        <w:numId w:val="4"/>
      </w:numPr>
    </w:pPr>
  </w:style>
  <w:style w:type="paragraph" w:styleId="aff3">
    <w:name w:val="Body Text First Indent"/>
    <w:basedOn w:val="afb"/>
    <w:qFormat/>
    <w:pPr>
      <w:ind w:firstLine="210"/>
    </w:pPr>
  </w:style>
  <w:style w:type="paragraph" w:styleId="26">
    <w:name w:val="Body Text First Indent 2"/>
    <w:basedOn w:val="aff4"/>
    <w:qFormat/>
    <w:pPr>
      <w:ind w:firstLine="210"/>
    </w:pPr>
  </w:style>
  <w:style w:type="paragraph" w:styleId="aff4">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5">
    <w:name w:val="Title"/>
    <w:basedOn w:val="a1"/>
    <w:qFormat/>
    <w:pPr>
      <w:spacing w:before="240" w:after="60"/>
      <w:jc w:val="center"/>
      <w:outlineLvl w:val="0"/>
    </w:pPr>
    <w:rPr>
      <w:rFonts w:ascii="Arial" w:hAnsi="Arial" w:cs="Arial"/>
      <w:b/>
      <w:bCs/>
      <w:kern w:val="28"/>
      <w:sz w:val="32"/>
      <w:szCs w:val="32"/>
    </w:rPr>
  </w:style>
  <w:style w:type="paragraph" w:styleId="aff6">
    <w:name w:val="footer"/>
    <w:basedOn w:val="a1"/>
    <w:qFormat/>
    <w:pPr>
      <w:tabs>
        <w:tab w:val="center" w:pos="4153"/>
        <w:tab w:val="right" w:pos="8306"/>
      </w:tabs>
    </w:pPr>
  </w:style>
  <w:style w:type="paragraph" w:styleId="a">
    <w:name w:val="List Number"/>
    <w:basedOn w:val="a1"/>
    <w:qFormat/>
    <w:pPr>
      <w:numPr>
        <w:numId w:val="9"/>
      </w:numPr>
    </w:pPr>
  </w:style>
  <w:style w:type="paragraph" w:styleId="2">
    <w:name w:val="List Number 2"/>
    <w:basedOn w:val="a1"/>
    <w:qFormat/>
    <w:pPr>
      <w:numPr>
        <w:numId w:val="10"/>
      </w:numPr>
    </w:pPr>
  </w:style>
  <w:style w:type="paragraph" w:styleId="aff7">
    <w:name w:val="List"/>
    <w:basedOn w:val="a1"/>
    <w:qFormat/>
    <w:pPr>
      <w:ind w:left="360" w:hanging="360"/>
    </w:pPr>
  </w:style>
  <w:style w:type="paragraph" w:styleId="aff8">
    <w:name w:val="Normal (Web)"/>
    <w:qFormat/>
    <w:pPr>
      <w:spacing w:beforeAutospacing="1" w:afterAutospacing="1"/>
    </w:pPr>
    <w:rPr>
      <w:sz w:val="24"/>
      <w:szCs w:val="24"/>
      <w:lang w:val="en-US" w:eastAsia="zh-CN"/>
    </w:rPr>
  </w:style>
  <w:style w:type="paragraph" w:styleId="35">
    <w:name w:val="Body Text 3"/>
    <w:basedOn w:val="a1"/>
    <w:qFormat/>
    <w:pPr>
      <w:spacing w:after="120"/>
    </w:pPr>
    <w:rPr>
      <w:sz w:val="16"/>
      <w:szCs w:val="16"/>
    </w:rPr>
  </w:style>
  <w:style w:type="paragraph" w:styleId="27">
    <w:name w:val="Body Text Indent 2"/>
    <w:basedOn w:val="a1"/>
    <w:qFormat/>
    <w:pPr>
      <w:spacing w:after="120" w:line="480" w:lineRule="auto"/>
      <w:ind w:left="360"/>
    </w:pPr>
  </w:style>
  <w:style w:type="paragraph" w:styleId="aff9">
    <w:name w:val="Subtitle"/>
    <w:basedOn w:val="a1"/>
    <w:qFormat/>
    <w:pPr>
      <w:spacing w:after="60"/>
      <w:jc w:val="center"/>
      <w:outlineLvl w:val="1"/>
    </w:pPr>
    <w:rPr>
      <w:rFonts w:ascii="Arial" w:hAnsi="Arial" w:cs="Arial"/>
      <w:sz w:val="24"/>
      <w:szCs w:val="24"/>
    </w:rPr>
  </w:style>
  <w:style w:type="paragraph" w:styleId="affa">
    <w:name w:val="Signature"/>
    <w:basedOn w:val="a1"/>
    <w:qFormat/>
    <w:pPr>
      <w:ind w:left="4320"/>
    </w:pPr>
  </w:style>
  <w:style w:type="paragraph" w:styleId="affb">
    <w:name w:val="Salutation"/>
    <w:basedOn w:val="a1"/>
    <w:next w:val="a1"/>
    <w:qFormat/>
  </w:style>
  <w:style w:type="paragraph" w:styleId="28">
    <w:name w:val="List Continue 2"/>
    <w:basedOn w:val="a1"/>
    <w:qFormat/>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pPr>
      <w:spacing w:after="120"/>
      <w:ind w:left="1800"/>
    </w:pPr>
  </w:style>
  <w:style w:type="paragraph" w:styleId="29">
    <w:name w:val="List 2"/>
    <w:basedOn w:val="a1"/>
    <w:qFormat/>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rPr>
  </w:style>
  <w:style w:type="paragraph" w:styleId="affc">
    <w:name w:val="Block Text"/>
    <w:basedOn w:val="a1"/>
    <w:pPr>
      <w:spacing w:after="120"/>
      <w:ind w:left="1440" w:right="1440"/>
    </w:pPr>
  </w:style>
  <w:style w:type="paragraph" w:styleId="affd">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affe">
    <w:name w:val="E-mail Signature"/>
    <w:basedOn w:val="a1"/>
    <w:qFormat/>
  </w:style>
  <w:style w:type="table" w:styleId="2a">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
    <w:name w:val="Table Subtle 1"/>
    <w:basedOn w:val="a3"/>
    <w:qFormat/>
    <w:pPr>
      <w:widowControl w:val="0"/>
      <w:jc w:val="both"/>
    </w:pPr>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3"/>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0">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3"/>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3"/>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1">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2">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3">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7">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3"/>
    <w:qFormat/>
    <w:pPr>
      <w:widowControl w:val="0"/>
      <w:jc w:val="both"/>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3D effects 1"/>
    <w:basedOn w:val="a3"/>
    <w:qFormat/>
    <w:pPr>
      <w:widowControl w:val="0"/>
      <w:jc w:val="both"/>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3"/>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3"/>
    <w:qFormat/>
    <w:pPr>
      <w:widowControl w:val="0"/>
      <w:jc w:val="both"/>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qFormat/>
    <w:pPr>
      <w:widowControl w:val="0"/>
      <w:jc w:val="both"/>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Matbuot kotibi</dc:creator>
  <cp:lastModifiedBy>admin</cp:lastModifiedBy>
  <cp:revision>3</cp:revision>
  <dcterms:created xsi:type="dcterms:W3CDTF">2026-05-01T11:21:00Z</dcterms:created>
  <dcterms:modified xsi:type="dcterms:W3CDTF">2026-05-01T11:25:00Z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06A5C7715301403C9A42883B480FE4D0_11</vt:lpwstr>
  </property>
  <property fmtid="{D5CDD505-2E9C-101B-9397-08002B2CF9AE}" pid="4" name="KSOTemplateDocerSaveRecord">
    <vt:lpwstr>eyJoZGlkIjoiYjc2MGVhZjZiMDRhMTkzMGFkMTE2NGM2YmY2NjMxMDkiLCJ1c2VySWQiOiI4ODEzOTk4ODc5MjY5In0=</vt:lpwstr>
  </property>
</Properties>
</file>