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DF5F" w14:textId="77777777" w:rsidR="00395979" w:rsidRPr="00693866" w:rsidRDefault="00C24A0D">
      <w:r w:rsidRPr="00693866">
        <w:fldChar w:fldCharType="begin"/>
      </w:r>
      <w:r w:rsidRPr="00693866">
        <w:instrText>TOC \o "1-2" \h \z \u</w:instrText>
      </w:r>
      <w:r w:rsidRPr="00693866">
        <w:fldChar w:fldCharType="end"/>
      </w:r>
    </w:p>
    <w:p w14:paraId="5CE054AC" w14:textId="77777777" w:rsidR="00A23431" w:rsidRPr="00693866" w:rsidRDefault="00A23431" w:rsidP="00A23431">
      <w:pPr>
        <w:jc w:val="center"/>
      </w:pPr>
    </w:p>
    <w:p w14:paraId="6E73E2DE" w14:textId="77777777" w:rsidR="00A23431" w:rsidRPr="00693866" w:rsidRDefault="00A23431" w:rsidP="00A23431">
      <w:pPr>
        <w:jc w:val="center"/>
      </w:pPr>
    </w:p>
    <w:p w14:paraId="3BFC3930" w14:textId="77777777" w:rsidR="00A23431" w:rsidRPr="00693866" w:rsidRDefault="00A23431" w:rsidP="00A23431">
      <w:pPr>
        <w:jc w:val="center"/>
      </w:pPr>
    </w:p>
    <w:p w14:paraId="3F19CCBE" w14:textId="77777777" w:rsidR="00A23431" w:rsidRPr="00693866" w:rsidRDefault="00A23431" w:rsidP="00A23431">
      <w:pPr>
        <w:jc w:val="center"/>
      </w:pPr>
    </w:p>
    <w:p w14:paraId="6817107D" w14:textId="77777777" w:rsidR="00A23431" w:rsidRPr="00693866" w:rsidRDefault="00A23431" w:rsidP="00A23431">
      <w:pPr>
        <w:jc w:val="center"/>
      </w:pPr>
    </w:p>
    <w:p w14:paraId="58424612" w14:textId="77777777" w:rsidR="00A23431" w:rsidRPr="00693866" w:rsidRDefault="00A23431" w:rsidP="00A23431">
      <w:pPr>
        <w:jc w:val="center"/>
      </w:pPr>
    </w:p>
    <w:p w14:paraId="08DFB7A3" w14:textId="40856361" w:rsidR="00A23431" w:rsidRPr="00693866" w:rsidRDefault="00422C30" w:rsidP="00A23431">
      <w:pPr>
        <w:jc w:val="center"/>
        <w:rPr>
          <w:sz w:val="36"/>
          <w:szCs w:val="36"/>
        </w:rPr>
      </w:pPr>
      <w:r w:rsidRPr="00693866">
        <w:rPr>
          <w:sz w:val="36"/>
          <w:szCs w:val="36"/>
        </w:rPr>
        <w:t>LAW</w:t>
      </w:r>
      <w:r w:rsidR="00915E40" w:rsidRPr="00693866">
        <w:rPr>
          <w:sz w:val="36"/>
          <w:szCs w:val="36"/>
        </w:rPr>
        <w:t xml:space="preserve"> </w:t>
      </w:r>
      <w:r w:rsidR="00C24A0D" w:rsidRPr="00693866">
        <w:rPr>
          <w:sz w:val="36"/>
          <w:szCs w:val="36"/>
        </w:rPr>
        <w:t>OF</w:t>
      </w:r>
      <w:r w:rsidR="00915E40" w:rsidRPr="00693866">
        <w:rPr>
          <w:sz w:val="36"/>
          <w:szCs w:val="36"/>
        </w:rPr>
        <w:t xml:space="preserve"> </w:t>
      </w:r>
      <w:r w:rsidR="00C24A0D" w:rsidRPr="00693866">
        <w:rPr>
          <w:sz w:val="36"/>
          <w:szCs w:val="36"/>
        </w:rPr>
        <w:t>THE</w:t>
      </w:r>
      <w:r w:rsidR="00915E40" w:rsidRPr="00693866">
        <w:rPr>
          <w:sz w:val="36"/>
          <w:szCs w:val="36"/>
        </w:rPr>
        <w:t xml:space="preserve"> </w:t>
      </w:r>
      <w:r w:rsidR="00C24A0D" w:rsidRPr="00693866">
        <w:rPr>
          <w:sz w:val="36"/>
          <w:szCs w:val="36"/>
        </w:rPr>
        <w:t>REPUBLIC</w:t>
      </w:r>
      <w:r w:rsidR="00915E40" w:rsidRPr="00693866">
        <w:rPr>
          <w:sz w:val="36"/>
          <w:szCs w:val="36"/>
        </w:rPr>
        <w:t xml:space="preserve"> </w:t>
      </w:r>
      <w:r w:rsidR="00C24A0D" w:rsidRPr="00693866">
        <w:rPr>
          <w:sz w:val="36"/>
          <w:szCs w:val="36"/>
        </w:rPr>
        <w:t>OF</w:t>
      </w:r>
      <w:r w:rsidR="00915E40" w:rsidRPr="00693866">
        <w:rPr>
          <w:sz w:val="36"/>
          <w:szCs w:val="36"/>
        </w:rPr>
        <w:t xml:space="preserve"> </w:t>
      </w:r>
      <w:r w:rsidR="00497D65" w:rsidRPr="00693866">
        <w:rPr>
          <w:sz w:val="36"/>
          <w:szCs w:val="36"/>
        </w:rPr>
        <w:t>UZBEKISTAN</w:t>
      </w:r>
      <w:r w:rsidRPr="00693866">
        <w:rPr>
          <w:sz w:val="36"/>
          <w:szCs w:val="36"/>
        </w:rPr>
        <w:t>,</w:t>
      </w:r>
      <w:r w:rsidR="00C24A0D" w:rsidRPr="00693866">
        <w:rPr>
          <w:sz w:val="36"/>
          <w:szCs w:val="36"/>
        </w:rPr>
        <w:br/>
        <w:t>ON</w:t>
      </w:r>
      <w:r w:rsidR="00915E40" w:rsidRPr="00693866">
        <w:rPr>
          <w:sz w:val="36"/>
          <w:szCs w:val="36"/>
        </w:rPr>
        <w:t xml:space="preserve"> </w:t>
      </w:r>
      <w:r w:rsidR="00D06C8B" w:rsidRPr="00693866">
        <w:rPr>
          <w:sz w:val="36"/>
          <w:szCs w:val="36"/>
        </w:rPr>
        <w:t xml:space="preserve">THE FUNDAMENTAL PRINCIPLES OF </w:t>
      </w:r>
      <w:r w:rsidR="00C24A0D" w:rsidRPr="00693866">
        <w:rPr>
          <w:sz w:val="36"/>
          <w:szCs w:val="36"/>
        </w:rPr>
        <w:t>THE</w:t>
      </w:r>
      <w:r w:rsidR="00915E40" w:rsidRPr="00693866">
        <w:rPr>
          <w:sz w:val="36"/>
          <w:szCs w:val="36"/>
        </w:rPr>
        <w:t xml:space="preserve"> </w:t>
      </w:r>
      <w:r w:rsidR="00A23431" w:rsidRPr="00693866">
        <w:rPr>
          <w:sz w:val="36"/>
          <w:szCs w:val="36"/>
        </w:rPr>
        <w:br/>
      </w:r>
      <w:r w:rsidR="00497D65" w:rsidRPr="00693866">
        <w:rPr>
          <w:sz w:val="36"/>
          <w:szCs w:val="36"/>
        </w:rPr>
        <w:t>TASHKENT</w:t>
      </w:r>
      <w:r w:rsidR="00915E40" w:rsidRPr="00693866">
        <w:rPr>
          <w:sz w:val="36"/>
          <w:szCs w:val="36"/>
        </w:rPr>
        <w:t xml:space="preserve"> </w:t>
      </w:r>
      <w:r w:rsidR="00C24A0D" w:rsidRPr="00693866">
        <w:rPr>
          <w:sz w:val="36"/>
          <w:szCs w:val="36"/>
        </w:rPr>
        <w:t>INTERNATIONAL</w:t>
      </w:r>
      <w:r w:rsidR="00915E40" w:rsidRPr="00693866">
        <w:rPr>
          <w:sz w:val="36"/>
          <w:szCs w:val="36"/>
        </w:rPr>
        <w:t xml:space="preserve"> </w:t>
      </w:r>
      <w:r w:rsidR="00C24A0D" w:rsidRPr="00693866">
        <w:rPr>
          <w:sz w:val="36"/>
          <w:szCs w:val="36"/>
        </w:rPr>
        <w:t>FINANCIAL</w:t>
      </w:r>
      <w:r w:rsidR="00915E40" w:rsidRPr="00693866">
        <w:rPr>
          <w:sz w:val="36"/>
          <w:szCs w:val="36"/>
        </w:rPr>
        <w:t xml:space="preserve"> </w:t>
      </w:r>
      <w:r w:rsidR="00C24A0D" w:rsidRPr="00693866">
        <w:rPr>
          <w:sz w:val="36"/>
          <w:szCs w:val="36"/>
        </w:rPr>
        <w:t>CENTRE</w:t>
      </w:r>
      <w:r w:rsidR="00A23431" w:rsidRPr="00693866">
        <w:rPr>
          <w:sz w:val="36"/>
          <w:szCs w:val="36"/>
        </w:rPr>
        <w:br/>
      </w:r>
      <w:r w:rsidR="00A23431" w:rsidRPr="00693866">
        <w:rPr>
          <w:sz w:val="36"/>
          <w:szCs w:val="36"/>
        </w:rPr>
        <w:br/>
        <w:t>№ ____ -______ OF ___ _________ 202__</w:t>
      </w:r>
    </w:p>
    <w:p w14:paraId="0F3326EF" w14:textId="77777777" w:rsidR="006673B4" w:rsidRPr="00693866" w:rsidRDefault="006673B4" w:rsidP="00A23431">
      <w:pPr>
        <w:jc w:val="center"/>
        <w:rPr>
          <w:sz w:val="36"/>
          <w:szCs w:val="36"/>
        </w:rPr>
      </w:pPr>
    </w:p>
    <w:p w14:paraId="3A08D6D8" w14:textId="5651B998" w:rsidR="006673B4" w:rsidRPr="00693866" w:rsidRDefault="006673B4" w:rsidP="00A23431">
      <w:pPr>
        <w:jc w:val="center"/>
        <w:rPr>
          <w:szCs w:val="24"/>
        </w:rPr>
      </w:pPr>
      <w:r w:rsidRPr="00693866">
        <w:rPr>
          <w:szCs w:val="24"/>
        </w:rPr>
        <w:t>(Remark: Need for a constitutional amendment/provision to be evaluated.)</w:t>
      </w:r>
    </w:p>
    <w:p w14:paraId="4AC4FF7C" w14:textId="5CF7DDFB" w:rsidR="00395979" w:rsidRPr="00693866" w:rsidRDefault="00395979" w:rsidP="004B37D4">
      <w:pPr>
        <w:jc w:val="center"/>
      </w:pPr>
    </w:p>
    <w:p w14:paraId="62A4C766" w14:textId="66828C16" w:rsidR="00497D65" w:rsidRPr="00693866" w:rsidRDefault="00497D65" w:rsidP="00C23273">
      <w:pPr>
        <w:jc w:val="center"/>
      </w:pPr>
      <w:r w:rsidRPr="00693866">
        <w:br w:type="page"/>
      </w:r>
    </w:p>
    <w:p w14:paraId="394527BF" w14:textId="77777777" w:rsidR="00497D65" w:rsidRPr="00693866" w:rsidRDefault="00497D65"/>
    <w:p w14:paraId="5280C501" w14:textId="77777777" w:rsidR="000F6692" w:rsidRPr="00693866" w:rsidRDefault="00497D65" w:rsidP="000F6692">
      <w:pPr>
        <w:rPr>
          <w:sz w:val="28"/>
          <w:szCs w:val="28"/>
        </w:rPr>
      </w:pPr>
      <w:r w:rsidRPr="00693866">
        <w:rPr>
          <w:sz w:val="28"/>
          <w:szCs w:val="28"/>
        </w:rPr>
        <w:t>CONTENTS</w:t>
      </w:r>
    </w:p>
    <w:p w14:paraId="46772B5C" w14:textId="128DB92F" w:rsidR="000F6692" w:rsidRPr="00693866" w:rsidRDefault="00C24A0D" w:rsidP="0027358B">
      <w:r w:rsidRPr="00693866">
        <w:t>Article</w:t>
      </w:r>
      <w:r w:rsidR="00915E40" w:rsidRPr="00693866">
        <w:t xml:space="preserve"> </w:t>
      </w:r>
      <w:r w:rsidRPr="00693866">
        <w:t>1.</w:t>
      </w:r>
      <w:r w:rsidR="00915E40" w:rsidRPr="00693866">
        <w:t xml:space="preserve"> </w:t>
      </w:r>
      <w:r w:rsidRPr="00693866">
        <w:t>Definitions</w:t>
      </w:r>
    </w:p>
    <w:p w14:paraId="4C59A0F4" w14:textId="77777777" w:rsidR="000F6692" w:rsidRPr="00693866" w:rsidRDefault="00C24A0D" w:rsidP="0027358B">
      <w:r w:rsidRPr="00693866">
        <w:t>Article</w:t>
      </w:r>
      <w:r w:rsidR="00915E40" w:rsidRPr="00693866">
        <w:t xml:space="preserve"> </w:t>
      </w:r>
      <w:r w:rsidRPr="00693866">
        <w:t>2.</w:t>
      </w:r>
      <w:r w:rsidR="00915E40" w:rsidRPr="00693866">
        <w:t xml:space="preserve"> </w:t>
      </w:r>
      <w:r w:rsidRPr="00693866">
        <w:t>Purpose,</w:t>
      </w:r>
      <w:r w:rsidR="00915E40" w:rsidRPr="00693866">
        <w:t xml:space="preserve"> </w:t>
      </w:r>
      <w:r w:rsidRPr="00693866">
        <w:t>objectives</w:t>
      </w:r>
      <w:r w:rsidR="00915E40" w:rsidRPr="00693866">
        <w:t xml:space="preserve"> </w:t>
      </w:r>
      <w:r w:rsidRPr="00693866">
        <w:t>and</w:t>
      </w:r>
      <w:r w:rsidR="00915E40" w:rsidRPr="00693866">
        <w:t xml:space="preserve"> </w:t>
      </w:r>
      <w:r w:rsidRPr="00693866">
        <w:t>principles</w:t>
      </w:r>
    </w:p>
    <w:p w14:paraId="5C715EB5" w14:textId="77777777" w:rsidR="000F6692" w:rsidRPr="00693866" w:rsidRDefault="00C24A0D" w:rsidP="000F6692">
      <w:r w:rsidRPr="00693866">
        <w:t>Article</w:t>
      </w:r>
      <w:r w:rsidR="00915E40" w:rsidRPr="00693866">
        <w:t xml:space="preserve"> </w:t>
      </w:r>
      <w:r w:rsidRPr="00693866">
        <w:t>3.</w:t>
      </w:r>
      <w:r w:rsidR="00915E40" w:rsidRPr="00693866">
        <w:t xml:space="preserve"> </w:t>
      </w:r>
      <w:r w:rsidR="00497D65" w:rsidRPr="00693866">
        <w:t>TIFC</w:t>
      </w:r>
      <w:r w:rsidR="00915E40" w:rsidRPr="00693866">
        <w:t xml:space="preserve"> </w:t>
      </w:r>
      <w:r w:rsidRPr="00693866">
        <w:t>Participants</w:t>
      </w:r>
      <w:r w:rsidR="00915E40" w:rsidRPr="00693866">
        <w:t xml:space="preserve"> </w:t>
      </w:r>
      <w:r w:rsidRPr="00693866">
        <w:t>and</w:t>
      </w:r>
      <w:r w:rsidR="00915E40" w:rsidRPr="00693866">
        <w:t xml:space="preserve"> </w:t>
      </w:r>
      <w:r w:rsidRPr="00693866">
        <w:t>activities</w:t>
      </w:r>
      <w:r w:rsidR="00915E40" w:rsidRPr="00693866">
        <w:t xml:space="preserve"> </w:t>
      </w:r>
      <w:r w:rsidRPr="00693866">
        <w:t>conducted</w:t>
      </w:r>
      <w:r w:rsidR="00915E40" w:rsidRPr="00693866">
        <w:t xml:space="preserve"> </w:t>
      </w:r>
      <w:r w:rsidRPr="00693866">
        <w:t>in</w:t>
      </w:r>
      <w:r w:rsidR="00915E40" w:rsidRPr="00693866">
        <w:t xml:space="preserve"> </w:t>
      </w:r>
      <w:r w:rsidRPr="00693866">
        <w:t>the</w:t>
      </w:r>
      <w:r w:rsidR="00915E40" w:rsidRPr="00693866">
        <w:t xml:space="preserve"> </w:t>
      </w:r>
      <w:r w:rsidRPr="00693866">
        <w:t>territory</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p>
    <w:p w14:paraId="324D5F32" w14:textId="72A40AB9" w:rsidR="000F6692" w:rsidRPr="00693866" w:rsidRDefault="00C24A0D" w:rsidP="000F6692">
      <w:r w:rsidRPr="00693866">
        <w:t>Article</w:t>
      </w:r>
      <w:r w:rsidR="00915E40" w:rsidRPr="00693866">
        <w:t xml:space="preserve"> </w:t>
      </w:r>
      <w:r w:rsidRPr="00693866">
        <w:t>4.</w:t>
      </w:r>
      <w:r w:rsidR="00915E40" w:rsidRPr="00693866">
        <w:t xml:space="preserve"> </w:t>
      </w:r>
      <w:r w:rsidR="00147D13" w:rsidRPr="00693866">
        <w:t>Prevailing</w:t>
      </w:r>
      <w:r w:rsidR="00915E40" w:rsidRPr="00693866">
        <w:t xml:space="preserve"> </w:t>
      </w:r>
      <w:r w:rsidRPr="00693866">
        <w:t>Law</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p>
    <w:p w14:paraId="1874923E" w14:textId="77777777" w:rsidR="000F6692" w:rsidRPr="00693866" w:rsidRDefault="00C24A0D" w:rsidP="000F6692">
      <w:r w:rsidRPr="00693866">
        <w:t>Article</w:t>
      </w:r>
      <w:r w:rsidR="00915E40" w:rsidRPr="00693866">
        <w:t xml:space="preserve"> </w:t>
      </w:r>
      <w:r w:rsidR="00717B40" w:rsidRPr="00693866">
        <w:t>5</w:t>
      </w:r>
      <w:r w:rsidRPr="00693866">
        <w:t>.</w:t>
      </w:r>
      <w:r w:rsidR="00915E40" w:rsidRPr="00693866">
        <w:t xml:space="preserve"> </w:t>
      </w:r>
      <w:r w:rsidRPr="00693866">
        <w:t>Special</w:t>
      </w:r>
      <w:r w:rsidR="00915E40" w:rsidRPr="00693866">
        <w:t xml:space="preserve"> </w:t>
      </w:r>
      <w:r w:rsidRPr="00693866">
        <w:t>regulatory</w:t>
      </w:r>
      <w:r w:rsidR="00915E40" w:rsidRPr="00693866">
        <w:t xml:space="preserve"> </w:t>
      </w:r>
      <w:r w:rsidRPr="00693866">
        <w:t>regime</w:t>
      </w:r>
      <w:r w:rsidR="00915E40" w:rsidRPr="00693866">
        <w:t xml:space="preserve"> </w:t>
      </w:r>
      <w:r w:rsidRPr="00693866">
        <w:t>in</w:t>
      </w:r>
      <w:r w:rsidR="00915E40" w:rsidRPr="00693866">
        <w:t xml:space="preserve"> </w:t>
      </w:r>
      <w:r w:rsidRPr="00693866">
        <w:t>the</w:t>
      </w:r>
      <w:r w:rsidR="00915E40" w:rsidRPr="00693866">
        <w:t xml:space="preserve"> </w:t>
      </w:r>
      <w:r w:rsidRPr="00693866">
        <w:t>field</w:t>
      </w:r>
      <w:r w:rsidR="00915E40" w:rsidRPr="00693866">
        <w:t xml:space="preserve"> </w:t>
      </w:r>
      <w:r w:rsidRPr="00693866">
        <w:t>of</w:t>
      </w:r>
      <w:r w:rsidR="00915E40" w:rsidRPr="00693866">
        <w:t xml:space="preserve"> </w:t>
      </w:r>
      <w:r w:rsidRPr="00693866">
        <w:t>digital</w:t>
      </w:r>
      <w:r w:rsidR="00915E40" w:rsidRPr="00693866">
        <w:t xml:space="preserve"> </w:t>
      </w:r>
      <w:r w:rsidRPr="00693866">
        <w:t>assets</w:t>
      </w:r>
    </w:p>
    <w:p w14:paraId="4FB1C7BA" w14:textId="77777777" w:rsidR="000F6692" w:rsidRPr="00693866" w:rsidRDefault="00C24A0D" w:rsidP="000F6692">
      <w:r w:rsidRPr="00693866">
        <w:t>Article</w:t>
      </w:r>
      <w:r w:rsidR="00915E40" w:rsidRPr="00693866">
        <w:t xml:space="preserve"> </w:t>
      </w:r>
      <w:r w:rsidR="00717B40" w:rsidRPr="00693866">
        <w:t>6</w:t>
      </w:r>
      <w:r w:rsidRPr="00693866">
        <w:t>.</w:t>
      </w:r>
      <w:r w:rsidR="00915E40" w:rsidRPr="00693866">
        <w:t xml:space="preserve"> </w:t>
      </w:r>
      <w:r w:rsidRPr="00693866">
        <w:t>Monetary</w:t>
      </w:r>
      <w:r w:rsidR="00915E40" w:rsidRPr="00693866">
        <w:t xml:space="preserve"> </w:t>
      </w:r>
      <w:r w:rsidRPr="00693866">
        <w:t>obligations</w:t>
      </w:r>
      <w:r w:rsidR="00915E40" w:rsidRPr="00693866">
        <w:t xml:space="preserve"> </w:t>
      </w:r>
      <w:r w:rsidRPr="00693866">
        <w:t>of</w:t>
      </w:r>
      <w:r w:rsidR="00915E40" w:rsidRPr="00693866">
        <w:t xml:space="preserve"> </w:t>
      </w:r>
      <w:r w:rsidR="00497D65" w:rsidRPr="00693866">
        <w:t>TIFC</w:t>
      </w:r>
      <w:r w:rsidR="00915E40" w:rsidRPr="00693866">
        <w:t xml:space="preserve"> </w:t>
      </w:r>
      <w:r w:rsidRPr="00693866">
        <w:t>Participants</w:t>
      </w:r>
      <w:r w:rsidR="00915E40" w:rsidRPr="00693866">
        <w:t xml:space="preserve"> </w:t>
      </w:r>
      <w:r w:rsidRPr="00693866">
        <w:t>and</w:t>
      </w:r>
      <w:r w:rsidR="00915E40" w:rsidRPr="00693866">
        <w:t xml:space="preserve"> </w:t>
      </w:r>
      <w:r w:rsidRPr="00693866">
        <w:t>currency</w:t>
      </w:r>
      <w:r w:rsidR="00915E40" w:rsidRPr="00693866">
        <w:t xml:space="preserve"> </w:t>
      </w:r>
      <w:r w:rsidRPr="00693866">
        <w:t>regulation</w:t>
      </w:r>
    </w:p>
    <w:p w14:paraId="1EF5A281" w14:textId="77777777" w:rsidR="000F6692" w:rsidRPr="00693866" w:rsidRDefault="004A3FEA" w:rsidP="000F6692">
      <w:r w:rsidRPr="00693866">
        <w:t>Article 7. Disapplication of certain provisions of criminal law</w:t>
      </w:r>
    </w:p>
    <w:p w14:paraId="6F93DDE3" w14:textId="77777777" w:rsidR="000F6692" w:rsidRPr="00693866" w:rsidRDefault="00C24A0D" w:rsidP="000F6692">
      <w:r w:rsidRPr="00693866">
        <w:t>Article</w:t>
      </w:r>
      <w:r w:rsidR="00915E40" w:rsidRPr="00693866">
        <w:t xml:space="preserve"> </w:t>
      </w:r>
      <w:r w:rsidR="004A3FEA" w:rsidRPr="00693866">
        <w:t>8</w:t>
      </w:r>
      <w:r w:rsidRPr="00693866">
        <w:t>.</w:t>
      </w:r>
      <w:r w:rsidR="00915E40" w:rsidRPr="00693866">
        <w:t xml:space="preserve"> </w:t>
      </w:r>
      <w:r w:rsidR="00497D65" w:rsidRPr="00693866">
        <w:t>TIFC</w:t>
      </w:r>
      <w:r w:rsidR="00915E40" w:rsidRPr="00693866">
        <w:t xml:space="preserve"> </w:t>
      </w:r>
      <w:r w:rsidRPr="00693866">
        <w:t>investment</w:t>
      </w:r>
      <w:r w:rsidR="00915E40" w:rsidRPr="00693866">
        <w:t xml:space="preserve"> </w:t>
      </w:r>
      <w:r w:rsidRPr="00693866">
        <w:t>resident</w:t>
      </w:r>
    </w:p>
    <w:p w14:paraId="61411403" w14:textId="77777777" w:rsidR="000F6692" w:rsidRPr="00693866" w:rsidRDefault="00C24A0D" w:rsidP="000F6692">
      <w:r w:rsidRPr="00693866">
        <w:t>Article</w:t>
      </w:r>
      <w:r w:rsidR="00915E40" w:rsidRPr="00693866">
        <w:t xml:space="preserve"> </w:t>
      </w:r>
      <w:r w:rsidR="004A3FEA" w:rsidRPr="00693866">
        <w:t>9</w:t>
      </w:r>
      <w:r w:rsidRPr="00693866">
        <w:t>.</w:t>
      </w:r>
      <w:r w:rsidR="00915E40" w:rsidRPr="00693866">
        <w:t xml:space="preserve"> </w:t>
      </w:r>
      <w:r w:rsidRPr="00693866">
        <w:t>Tax</w:t>
      </w:r>
      <w:r w:rsidR="00915E40" w:rsidRPr="00693866">
        <w:t xml:space="preserve"> </w:t>
      </w:r>
      <w:r w:rsidRPr="00693866">
        <w:t>regime</w:t>
      </w:r>
      <w:r w:rsidR="00915E40" w:rsidRPr="00693866">
        <w:t xml:space="preserve"> </w:t>
      </w:r>
      <w:r w:rsidRPr="00693866">
        <w:t>in</w:t>
      </w:r>
      <w:r w:rsidR="00915E40" w:rsidRPr="00693866">
        <w:t xml:space="preserve"> </w:t>
      </w:r>
      <w:r w:rsidRPr="00693866">
        <w:t>the</w:t>
      </w:r>
      <w:r w:rsidR="00915E40" w:rsidRPr="00693866">
        <w:t xml:space="preserve"> </w:t>
      </w:r>
      <w:r w:rsidRPr="00693866">
        <w:t>territory</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p>
    <w:p w14:paraId="5893530C" w14:textId="3911FE26" w:rsidR="000F6692" w:rsidRPr="00693866" w:rsidRDefault="00C24A0D" w:rsidP="000F6692">
      <w:r w:rsidRPr="00693866">
        <w:t>Article</w:t>
      </w:r>
      <w:r w:rsidR="00915E40" w:rsidRPr="00693866">
        <w:t xml:space="preserve"> </w:t>
      </w:r>
      <w:r w:rsidR="004A3FEA" w:rsidRPr="00693866">
        <w:t>10</w:t>
      </w:r>
      <w:r w:rsidRPr="00693866">
        <w:t>.</w:t>
      </w:r>
      <w:r w:rsidR="00915E40" w:rsidRPr="00693866">
        <w:t xml:space="preserve"> </w:t>
      </w:r>
      <w:r w:rsidRPr="00693866">
        <w:t>Visa</w:t>
      </w:r>
      <w:r w:rsidR="00915E40" w:rsidRPr="00693866">
        <w:t xml:space="preserve"> </w:t>
      </w:r>
      <w:r w:rsidRPr="00693866">
        <w:t>regime</w:t>
      </w:r>
      <w:r w:rsidR="00915E40" w:rsidRPr="00693866">
        <w:t xml:space="preserve"> </w:t>
      </w:r>
      <w:r w:rsidRPr="00693866">
        <w:t>for</w:t>
      </w:r>
      <w:r w:rsidR="00915E40" w:rsidRPr="00693866">
        <w:t xml:space="preserve"> </w:t>
      </w:r>
      <w:r w:rsidRPr="00693866">
        <w:t>foreign</w:t>
      </w:r>
      <w:r w:rsidR="00915E40" w:rsidRPr="00693866">
        <w:t xml:space="preserve"> </w:t>
      </w:r>
      <w:r w:rsidRPr="00693866">
        <w:t>nationals</w:t>
      </w:r>
    </w:p>
    <w:p w14:paraId="76F21D04" w14:textId="77777777" w:rsidR="000F6692" w:rsidRPr="00693866" w:rsidRDefault="00C24A0D" w:rsidP="000F6692">
      <w:r w:rsidRPr="00693866">
        <w:t>Article</w:t>
      </w:r>
      <w:r w:rsidR="00915E40" w:rsidRPr="00693866">
        <w:t xml:space="preserve"> </w:t>
      </w:r>
      <w:r w:rsidR="00717B40" w:rsidRPr="00693866">
        <w:t>1</w:t>
      </w:r>
      <w:r w:rsidR="004A3FEA" w:rsidRPr="00693866">
        <w:t>1</w:t>
      </w:r>
      <w:r w:rsidRPr="00693866">
        <w:t>.</w:t>
      </w:r>
      <w:r w:rsidR="00915E40" w:rsidRPr="00693866">
        <w:t xml:space="preserve"> </w:t>
      </w:r>
      <w:r w:rsidRPr="00693866">
        <w:t>Employment</w:t>
      </w:r>
      <w:r w:rsidR="00915E40" w:rsidRPr="00693866">
        <w:t xml:space="preserve"> </w:t>
      </w:r>
      <w:r w:rsidRPr="00693866">
        <w:t>of</w:t>
      </w:r>
      <w:r w:rsidR="00915E40" w:rsidRPr="00693866">
        <w:t xml:space="preserve"> </w:t>
      </w:r>
      <w:r w:rsidRPr="00693866">
        <w:t>foreign</w:t>
      </w:r>
      <w:r w:rsidR="00915E40" w:rsidRPr="00693866">
        <w:t xml:space="preserve"> </w:t>
      </w:r>
      <w:r w:rsidRPr="00693866">
        <w:t>labour</w:t>
      </w:r>
    </w:p>
    <w:p w14:paraId="3A4F854E" w14:textId="77777777" w:rsidR="000F6692" w:rsidRPr="00693866" w:rsidRDefault="00C24A0D" w:rsidP="000F6692">
      <w:r w:rsidRPr="00693866">
        <w:t>Article</w:t>
      </w:r>
      <w:r w:rsidR="00915E40" w:rsidRPr="00693866">
        <w:t xml:space="preserve"> </w:t>
      </w:r>
      <w:r w:rsidR="00717B40" w:rsidRPr="00693866">
        <w:t>1</w:t>
      </w:r>
      <w:r w:rsidR="004A3FEA" w:rsidRPr="00693866">
        <w:t>2</w:t>
      </w:r>
      <w:r w:rsidRPr="00693866">
        <w:t>.</w:t>
      </w:r>
      <w:r w:rsidR="00915E40" w:rsidRPr="00693866">
        <w:t xml:space="preserve"> </w:t>
      </w:r>
      <w:r w:rsidR="00497D65" w:rsidRPr="00693866">
        <w:t>TIFC</w:t>
      </w:r>
      <w:r w:rsidR="00915E40" w:rsidRPr="00693866">
        <w:t xml:space="preserve"> </w:t>
      </w:r>
      <w:r w:rsidRPr="00693866">
        <w:t>Bodies</w:t>
      </w:r>
    </w:p>
    <w:p w14:paraId="7FD1C39E" w14:textId="77777777" w:rsidR="000F6692" w:rsidRPr="00693866" w:rsidRDefault="00C24A0D" w:rsidP="000F6692">
      <w:r w:rsidRPr="00693866">
        <w:t>Article</w:t>
      </w:r>
      <w:r w:rsidR="00915E40" w:rsidRPr="00693866">
        <w:t xml:space="preserve"> </w:t>
      </w:r>
      <w:r w:rsidRPr="00693866">
        <w:t>1</w:t>
      </w:r>
      <w:r w:rsidR="004A3FEA" w:rsidRPr="00693866">
        <w:t>3</w:t>
      </w:r>
      <w:r w:rsidRPr="00693866">
        <w:t>.</w:t>
      </w:r>
      <w:r w:rsidR="00915E40" w:rsidRPr="00693866">
        <w:t xml:space="preserve"> </w:t>
      </w:r>
      <w:r w:rsidR="00497D65" w:rsidRPr="00693866">
        <w:t>TIFC</w:t>
      </w:r>
      <w:r w:rsidR="00915E40" w:rsidRPr="00693866">
        <w:t xml:space="preserve"> </w:t>
      </w:r>
      <w:r w:rsidRPr="00693866">
        <w:t>Management</w:t>
      </w:r>
      <w:r w:rsidR="00915E40" w:rsidRPr="00693866">
        <w:t xml:space="preserve"> </w:t>
      </w:r>
      <w:r w:rsidR="00FF4E91" w:rsidRPr="00693866">
        <w:t>Board</w:t>
      </w:r>
    </w:p>
    <w:p w14:paraId="744530C1" w14:textId="77777777" w:rsidR="000F6692" w:rsidRPr="00693866" w:rsidRDefault="00C24A0D" w:rsidP="000F6692">
      <w:r w:rsidRPr="00693866">
        <w:t>Article</w:t>
      </w:r>
      <w:r w:rsidR="00915E40" w:rsidRPr="00693866">
        <w:t xml:space="preserve"> </w:t>
      </w:r>
      <w:r w:rsidRPr="00693866">
        <w:t>1</w:t>
      </w:r>
      <w:r w:rsidR="004A3FEA" w:rsidRPr="00693866">
        <w:t>4</w:t>
      </w:r>
      <w:r w:rsidRPr="00693866">
        <w:t>.</w:t>
      </w:r>
      <w:r w:rsidR="00915E40" w:rsidRPr="00693866">
        <w:t xml:space="preserve"> </w:t>
      </w:r>
      <w:r w:rsidRPr="00693866">
        <w:t>Governor</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p>
    <w:p w14:paraId="143B0D2F" w14:textId="77777777" w:rsidR="000F6692" w:rsidRPr="00693866" w:rsidRDefault="00C24A0D" w:rsidP="000F6692">
      <w:r w:rsidRPr="00693866">
        <w:t>Article</w:t>
      </w:r>
      <w:r w:rsidR="00915E40" w:rsidRPr="00693866">
        <w:t xml:space="preserve"> </w:t>
      </w:r>
      <w:r w:rsidRPr="00693866">
        <w:t>1</w:t>
      </w:r>
      <w:r w:rsidR="004A3FEA" w:rsidRPr="00693866">
        <w:t>5</w:t>
      </w:r>
      <w:r w:rsidRPr="00693866">
        <w:t>.</w:t>
      </w:r>
      <w:r w:rsidR="00915E40" w:rsidRPr="00693866">
        <w:t xml:space="preserve"> </w:t>
      </w:r>
      <w:r w:rsidR="00497D65" w:rsidRPr="00693866">
        <w:t>TIFC</w:t>
      </w:r>
      <w:r w:rsidR="00915E40" w:rsidRPr="00693866">
        <w:t xml:space="preserve"> </w:t>
      </w:r>
      <w:r w:rsidRPr="00693866">
        <w:t>Authority</w:t>
      </w:r>
    </w:p>
    <w:p w14:paraId="53960ABF" w14:textId="4A23CD53" w:rsidR="000F6692" w:rsidRPr="00693866" w:rsidRDefault="00C24A0D" w:rsidP="000F6692">
      <w:r w:rsidRPr="00693866">
        <w:t>Article</w:t>
      </w:r>
      <w:r w:rsidR="00915E40" w:rsidRPr="00693866">
        <w:t xml:space="preserve"> </w:t>
      </w:r>
      <w:r w:rsidRPr="00693866">
        <w:t>1</w:t>
      </w:r>
      <w:r w:rsidR="004A3FEA" w:rsidRPr="00693866">
        <w:t>6</w:t>
      </w:r>
      <w:r w:rsidRPr="00693866">
        <w:t>.</w:t>
      </w:r>
      <w:r w:rsidR="00915E40" w:rsidRPr="00693866">
        <w:t xml:space="preserve"> </w:t>
      </w:r>
      <w:r w:rsidR="00497D65" w:rsidRPr="00693866">
        <w:t>Tashkent</w:t>
      </w:r>
      <w:r w:rsidR="00915E40" w:rsidRPr="00693866">
        <w:t xml:space="preserve"> </w:t>
      </w:r>
      <w:r w:rsidRPr="00693866">
        <w:t>Financial</w:t>
      </w:r>
      <w:r w:rsidR="00915E40" w:rsidRPr="00693866">
        <w:t xml:space="preserve"> </w:t>
      </w:r>
      <w:r w:rsidRPr="00693866">
        <w:t>Services</w:t>
      </w:r>
      <w:r w:rsidR="00915E40" w:rsidRPr="00693866">
        <w:t xml:space="preserve"> </w:t>
      </w:r>
      <w:r w:rsidRPr="00693866">
        <w:t>Authority</w:t>
      </w:r>
      <w:r w:rsidR="00524E4A" w:rsidRPr="00693866">
        <w:t xml:space="preserve"> (TFSA)</w:t>
      </w:r>
    </w:p>
    <w:p w14:paraId="5F9F3023" w14:textId="77777777" w:rsidR="000F6692" w:rsidRPr="00693866" w:rsidRDefault="00C24A0D" w:rsidP="000F6692">
      <w:r w:rsidRPr="00693866">
        <w:t>Article</w:t>
      </w:r>
      <w:r w:rsidR="00915E40" w:rsidRPr="00693866">
        <w:t xml:space="preserve"> </w:t>
      </w:r>
      <w:r w:rsidRPr="00693866">
        <w:t>1</w:t>
      </w:r>
      <w:r w:rsidR="004A3FEA" w:rsidRPr="00693866">
        <w:t>7</w:t>
      </w:r>
      <w:r w:rsidRPr="00693866">
        <w:t>.</w:t>
      </w:r>
      <w:r w:rsidR="00915E40" w:rsidRPr="00693866">
        <w:t xml:space="preserve"> </w:t>
      </w:r>
      <w:r w:rsidR="00497D65" w:rsidRPr="00693866">
        <w:t>TIFC</w:t>
      </w:r>
      <w:r w:rsidR="00915E40" w:rsidRPr="00693866">
        <w:t xml:space="preserve"> </w:t>
      </w:r>
      <w:r w:rsidRPr="00693866">
        <w:t>Court</w:t>
      </w:r>
    </w:p>
    <w:p w14:paraId="3D376881" w14:textId="7922F9E6" w:rsidR="000F6692" w:rsidRPr="00693866" w:rsidRDefault="00C24A0D" w:rsidP="000F6692">
      <w:r w:rsidRPr="00693866">
        <w:t>Article</w:t>
      </w:r>
      <w:r w:rsidR="00915E40" w:rsidRPr="00693866">
        <w:t xml:space="preserve"> </w:t>
      </w:r>
      <w:r w:rsidRPr="00693866">
        <w:t>1</w:t>
      </w:r>
      <w:r w:rsidR="004E5CCE" w:rsidRPr="00693866">
        <w:t>8</w:t>
      </w:r>
      <w:r w:rsidRPr="00693866">
        <w:t>.</w:t>
      </w:r>
      <w:r w:rsidR="00915E40" w:rsidRPr="00693866">
        <w:t xml:space="preserve"> </w:t>
      </w:r>
      <w:r w:rsidRPr="00693866">
        <w:t>Language</w:t>
      </w:r>
      <w:r w:rsidR="00915E40" w:rsidRPr="00693866">
        <w:t xml:space="preserve"> </w:t>
      </w:r>
      <w:r w:rsidR="004A3FEA" w:rsidRPr="00693866">
        <w:t>regime</w:t>
      </w:r>
    </w:p>
    <w:p w14:paraId="12662329" w14:textId="5535BB9D" w:rsidR="000F6692" w:rsidRPr="00693866" w:rsidRDefault="00C24A0D" w:rsidP="000F6692">
      <w:r w:rsidRPr="00693866">
        <w:t>Article</w:t>
      </w:r>
      <w:r w:rsidR="00915E40" w:rsidRPr="00693866">
        <w:t xml:space="preserve"> </w:t>
      </w:r>
      <w:r w:rsidR="004E5CCE" w:rsidRPr="00693866">
        <w:t>19</w:t>
      </w:r>
      <w:r w:rsidRPr="00693866">
        <w:t>.</w:t>
      </w:r>
      <w:r w:rsidR="00915E40" w:rsidRPr="00693866">
        <w:t xml:space="preserve"> </w:t>
      </w:r>
      <w:r w:rsidRPr="00693866">
        <w:t>Transitional</w:t>
      </w:r>
      <w:r w:rsidR="00915E40" w:rsidRPr="00693866">
        <w:t xml:space="preserve"> </w:t>
      </w:r>
      <w:r w:rsidRPr="00693866">
        <w:t>provision</w:t>
      </w:r>
      <w:r w:rsidR="00CC36E2" w:rsidRPr="00693866">
        <w:t xml:space="preserve"> and activation of TIFC</w:t>
      </w:r>
    </w:p>
    <w:p w14:paraId="498CF8A1" w14:textId="742EFE31" w:rsidR="00395979" w:rsidRPr="00693866" w:rsidRDefault="00C24A0D" w:rsidP="000F6692">
      <w:r w:rsidRPr="00693866">
        <w:t>Article</w:t>
      </w:r>
      <w:r w:rsidR="00915E40" w:rsidRPr="00693866">
        <w:t xml:space="preserve"> </w:t>
      </w:r>
      <w:r w:rsidRPr="00693866">
        <w:t>2</w:t>
      </w:r>
      <w:r w:rsidR="004E5CCE" w:rsidRPr="00693866">
        <w:t>0</w:t>
      </w:r>
      <w:r w:rsidRPr="00693866">
        <w:t>.</w:t>
      </w:r>
      <w:r w:rsidR="00915E40" w:rsidRPr="00693866">
        <w:t xml:space="preserve"> </w:t>
      </w:r>
      <w:r w:rsidRPr="00693866">
        <w:t>Procedure</w:t>
      </w:r>
      <w:r w:rsidR="00915E40" w:rsidRPr="00693866">
        <w:t xml:space="preserve"> </w:t>
      </w:r>
      <w:r w:rsidRPr="00693866">
        <w:t>of</w:t>
      </w:r>
      <w:r w:rsidR="00915E40" w:rsidRPr="00693866">
        <w:t xml:space="preserve"> </w:t>
      </w:r>
      <w:r w:rsidRPr="00693866">
        <w:t>entry</w:t>
      </w:r>
      <w:r w:rsidR="00915E40" w:rsidRPr="00693866">
        <w:t xml:space="preserve"> </w:t>
      </w:r>
      <w:r w:rsidRPr="00693866">
        <w:t>into</w:t>
      </w:r>
      <w:r w:rsidR="00915E40" w:rsidRPr="00693866">
        <w:t xml:space="preserve"> </w:t>
      </w:r>
      <w:r w:rsidRPr="00693866">
        <w:t>force</w:t>
      </w:r>
      <w:r w:rsidR="00915E40" w:rsidRPr="00693866">
        <w:t xml:space="preserve"> </w:t>
      </w:r>
      <w:r w:rsidRPr="00693866">
        <w:t>of</w:t>
      </w:r>
      <w:r w:rsidR="00915E40" w:rsidRPr="00693866">
        <w:t xml:space="preserve"> </w:t>
      </w:r>
      <w:r w:rsidRPr="00693866">
        <w:t>this</w:t>
      </w:r>
      <w:r w:rsidR="00915E40" w:rsidRPr="00693866">
        <w:t xml:space="preserve"> </w:t>
      </w:r>
      <w:r w:rsidR="003A3741" w:rsidRPr="00693866">
        <w:t>Law</w:t>
      </w:r>
    </w:p>
    <w:p w14:paraId="2A6D3447" w14:textId="77777777" w:rsidR="00EB2B8D" w:rsidRPr="00693866" w:rsidRDefault="00EB2B8D">
      <w:r w:rsidRPr="00693866">
        <w:br w:type="page"/>
      </w:r>
    </w:p>
    <w:p w14:paraId="402B06A4" w14:textId="1DE26D74" w:rsidR="00395979" w:rsidRPr="00693866" w:rsidRDefault="00C24A0D" w:rsidP="00EB2B8D">
      <w:pPr>
        <w:pStyle w:val="21"/>
        <w:spacing w:before="360" w:after="120"/>
        <w:rPr>
          <w:color w:val="auto"/>
        </w:rPr>
      </w:pPr>
      <w:r w:rsidRPr="00693866">
        <w:rPr>
          <w:color w:val="auto"/>
        </w:rPr>
        <w:t>Article</w:t>
      </w:r>
      <w:r w:rsidR="00915E40" w:rsidRPr="00693866">
        <w:rPr>
          <w:color w:val="auto"/>
        </w:rPr>
        <w:t xml:space="preserve"> </w:t>
      </w:r>
      <w:r w:rsidRPr="00693866">
        <w:rPr>
          <w:color w:val="auto"/>
        </w:rPr>
        <w:t>1.</w:t>
      </w:r>
      <w:r w:rsidR="00915E40" w:rsidRPr="00693866">
        <w:rPr>
          <w:color w:val="auto"/>
        </w:rPr>
        <w:t xml:space="preserve"> </w:t>
      </w:r>
      <w:r w:rsidRPr="00693866">
        <w:rPr>
          <w:color w:val="auto"/>
        </w:rPr>
        <w:t>Definitions</w:t>
      </w:r>
    </w:p>
    <w:p w14:paraId="4DAA865D" w14:textId="27BF78F0" w:rsidR="00395979" w:rsidRPr="00693866" w:rsidRDefault="00461803" w:rsidP="00C37A9B">
      <w:pPr>
        <w:jc w:val="both"/>
      </w:pPr>
      <w:r w:rsidRPr="00693866">
        <w:t>The following definitions are used i</w:t>
      </w:r>
      <w:r w:rsidR="002725C4" w:rsidRPr="00693866">
        <w:t>n this Law,</w:t>
      </w:r>
    </w:p>
    <w:p w14:paraId="1E8FE966" w14:textId="77777777" w:rsidR="002A58EB" w:rsidRPr="00693866" w:rsidRDefault="002A58EB" w:rsidP="002A58EB">
      <w:pPr>
        <w:numPr>
          <w:ilvl w:val="0"/>
          <w:numId w:val="9"/>
        </w:numPr>
        <w:jc w:val="both"/>
      </w:pPr>
      <w:r>
        <w:t>“</w:t>
      </w:r>
      <w:r w:rsidRPr="00693866">
        <w:t>Activation Date</w:t>
      </w:r>
      <w:r>
        <w:t>”</w:t>
      </w:r>
      <w:r w:rsidRPr="00693866">
        <w:t xml:space="preserve"> means the date specified according to Art 20 (5).</w:t>
      </w:r>
    </w:p>
    <w:p w14:paraId="459CB88E" w14:textId="77777777" w:rsidR="00693866" w:rsidRPr="00693866" w:rsidRDefault="00693866" w:rsidP="00693866">
      <w:pPr>
        <w:numPr>
          <w:ilvl w:val="0"/>
          <w:numId w:val="9"/>
        </w:numPr>
        <w:jc w:val="both"/>
      </w:pPr>
      <w:r w:rsidRPr="00693866">
        <w:t>“Ancillary Services” means activities and services including without limitation:</w:t>
      </w:r>
    </w:p>
    <w:p w14:paraId="286101F8" w14:textId="77777777" w:rsidR="00693866" w:rsidRPr="00693866" w:rsidRDefault="00693866" w:rsidP="00693866">
      <w:pPr>
        <w:numPr>
          <w:ilvl w:val="1"/>
          <w:numId w:val="9"/>
        </w:numPr>
        <w:jc w:val="both"/>
      </w:pPr>
      <w:r w:rsidRPr="00693866">
        <w:t>the services of auditing accounts and providing audit reports and opinions on the financial statements of TIFC Participants, the funds established in the TIFC, or the companies listed on any TIFC Exchange;</w:t>
      </w:r>
    </w:p>
    <w:p w14:paraId="2C954D87" w14:textId="77777777" w:rsidR="00693866" w:rsidRPr="00693866" w:rsidRDefault="00693866" w:rsidP="00693866">
      <w:pPr>
        <w:numPr>
          <w:ilvl w:val="1"/>
          <w:numId w:val="9"/>
        </w:numPr>
        <w:jc w:val="both"/>
      </w:pPr>
      <w:r w:rsidRPr="00693866">
        <w:t>the services of auditing accounts and providing audit reports and opinions to verify compliance by TIFC Participants; and</w:t>
      </w:r>
    </w:p>
    <w:p w14:paraId="76CC03FD" w14:textId="77777777" w:rsidR="00693866" w:rsidRPr="00693866" w:rsidRDefault="00693866" w:rsidP="00693866">
      <w:pPr>
        <w:numPr>
          <w:ilvl w:val="1"/>
          <w:numId w:val="9"/>
        </w:numPr>
        <w:jc w:val="both"/>
      </w:pPr>
      <w:r w:rsidRPr="00693866">
        <w:t>any other services, businesses, professions, or activities which are provided or conducted within or through the TIFC; are classified under TIFC Acts, or any other legislation applicable in Uzbekistan and the TIFC as non-financial; and are controlled by the TFSA for the purpose of enforcement of the requirements and procedures for combating money laundering or financing terrorism or illegal organisations.</w:t>
      </w:r>
    </w:p>
    <w:p w14:paraId="7B865D33" w14:textId="77777777" w:rsidR="00693866" w:rsidRPr="00693866" w:rsidRDefault="00693866" w:rsidP="00693866">
      <w:pPr>
        <w:numPr>
          <w:ilvl w:val="0"/>
          <w:numId w:val="9"/>
        </w:numPr>
        <w:jc w:val="both"/>
      </w:pPr>
      <w:r w:rsidRPr="00693866">
        <w:t>“Family Members”, means the spouse of the Employee, and their children under</w:t>
      </w:r>
      <w:r>
        <w:t xml:space="preserve"> the </w:t>
      </w:r>
      <w:r w:rsidRPr="00693866">
        <w:t>age of 18;</w:t>
      </w:r>
    </w:p>
    <w:p w14:paraId="78E2A0B8" w14:textId="77777777" w:rsidR="00693866" w:rsidRPr="00693866" w:rsidRDefault="00693866" w:rsidP="00693866">
      <w:pPr>
        <w:numPr>
          <w:ilvl w:val="0"/>
          <w:numId w:val="9"/>
        </w:numPr>
        <w:jc w:val="both"/>
      </w:pPr>
      <w:r w:rsidRPr="00693866">
        <w:t>“Financial Services” means financial activities and services which require regulation by the TFSA under TFSA Acts, including without limitation, accepting deposits; providing, credit-related facilities, arrangements, and consultancy; providing money transfer or exchange services; dealing in investments as principal or agent; managing assets, funds, and collective investment portfolios; advising on financial products; carrying out financial contracts; providing or arranging custody services; carrying out insurance contracts; providing insurance intermediation or management services; operating stock exchanges, central clearing houses, or central depositary centres; managing investment accounts; operating alternative trading systems; providing trust services; acting as a trustee of trust funds; operating credit rating agencies; operating crowdfunding platforms; operating representative offices; issuing, offering, and listing financial products; promoting or marketing financial services and products; and trading in financial products.</w:t>
      </w:r>
    </w:p>
    <w:p w14:paraId="686A76CC" w14:textId="77777777" w:rsidR="002A58EB" w:rsidRPr="00693866" w:rsidRDefault="002A58EB" w:rsidP="002A58EB">
      <w:pPr>
        <w:numPr>
          <w:ilvl w:val="0"/>
          <w:numId w:val="9"/>
        </w:numPr>
        <w:jc w:val="both"/>
      </w:pPr>
      <w:r w:rsidRPr="00693866">
        <w:t>“Identification Number” means a unique number, similar to a business identification number, that is allocated to a TIFC Body, an organisation of a TIFC Body, or a TIFC Participant, to enable information about the TIFC Body, organisation or TIFC Participant to be recorded and stored in the Register of Identification Numbers.</w:t>
      </w:r>
    </w:p>
    <w:p w14:paraId="45D8ECDF" w14:textId="77777777" w:rsidR="00693866" w:rsidRPr="00693866" w:rsidRDefault="00693866" w:rsidP="00693866">
      <w:pPr>
        <w:numPr>
          <w:ilvl w:val="0"/>
          <w:numId w:val="9"/>
        </w:numPr>
        <w:jc w:val="both"/>
      </w:pPr>
      <w:r w:rsidRPr="00693866">
        <w:rPr>
          <w:rStyle w:val="af6"/>
        </w:rPr>
        <w:t>“</w:t>
      </w:r>
      <w:r w:rsidRPr="00693866">
        <w:rPr>
          <w:rStyle w:val="af6"/>
          <w:b w:val="0"/>
          <w:bCs w:val="0"/>
        </w:rPr>
        <w:t>Other Permitted Activities”</w:t>
      </w:r>
      <w:r w:rsidRPr="00693866">
        <w:t xml:space="preserve"> means commercial or professional activities carried on within or from the TIFC which (</w:t>
      </w:r>
      <w:proofErr w:type="spellStart"/>
      <w:r w:rsidRPr="00693866">
        <w:t>i</w:t>
      </w:r>
      <w:proofErr w:type="spellEnd"/>
      <w:r w:rsidRPr="00693866">
        <w:t xml:space="preserve">) are </w:t>
      </w:r>
      <w:r w:rsidRPr="00693866">
        <w:rPr>
          <w:rStyle w:val="af6"/>
          <w:b w:val="0"/>
          <w:bCs w:val="0"/>
        </w:rPr>
        <w:t>not Financial Services or Ancillary Services</w:t>
      </w:r>
      <w:r w:rsidRPr="00693866">
        <w:t xml:space="preserve">; and (ii) are licensed </w:t>
      </w:r>
      <w:r w:rsidRPr="00693866">
        <w:rPr>
          <w:rStyle w:val="af6"/>
          <w:b w:val="0"/>
          <w:bCs w:val="0"/>
        </w:rPr>
        <w:t>by the TIFC Authority under this Law or TIFC Acts</w:t>
      </w:r>
      <w:r w:rsidRPr="00693866">
        <w:t>. They may include, without limitation, any of the following which are not designed by the TFSA as Financial Services:</w:t>
      </w:r>
    </w:p>
    <w:p w14:paraId="2E040905" w14:textId="77777777" w:rsidR="00693866" w:rsidRPr="00693866" w:rsidRDefault="00693866" w:rsidP="00693866">
      <w:pPr>
        <w:numPr>
          <w:ilvl w:val="1"/>
          <w:numId w:val="9"/>
        </w:numPr>
        <w:jc w:val="both"/>
      </w:pPr>
      <w:r w:rsidRPr="00693866">
        <w:t xml:space="preserve">the </w:t>
      </w:r>
      <w:r w:rsidRPr="00693866">
        <w:rPr>
          <w:rStyle w:val="af6"/>
          <w:b w:val="0"/>
          <w:bCs w:val="0"/>
        </w:rPr>
        <w:t>formation, operation and administration of holding companies, special purpose vehicles, treasury companies and headquarter entities</w:t>
      </w:r>
      <w:r w:rsidRPr="00693866">
        <w:t>;</w:t>
      </w:r>
    </w:p>
    <w:p w14:paraId="6BDACEC5" w14:textId="77777777" w:rsidR="00693866" w:rsidRPr="00693866" w:rsidRDefault="00693866" w:rsidP="00693866">
      <w:pPr>
        <w:numPr>
          <w:ilvl w:val="1"/>
          <w:numId w:val="9"/>
        </w:numPr>
        <w:jc w:val="both"/>
      </w:pPr>
      <w:r w:rsidRPr="00693866">
        <w:t xml:space="preserve">the </w:t>
      </w:r>
      <w:r w:rsidRPr="00693866">
        <w:rPr>
          <w:rStyle w:val="af6"/>
          <w:b w:val="0"/>
          <w:bCs w:val="0"/>
        </w:rPr>
        <w:t>establishment and administration of foundations, trusts and fiduciary structures</w:t>
      </w:r>
      <w:r w:rsidRPr="00693866">
        <w:t>;</w:t>
      </w:r>
    </w:p>
    <w:p w14:paraId="443B401F" w14:textId="77777777" w:rsidR="00693866" w:rsidRPr="00693866" w:rsidRDefault="00693866" w:rsidP="00693866">
      <w:pPr>
        <w:numPr>
          <w:ilvl w:val="1"/>
          <w:numId w:val="9"/>
        </w:numPr>
        <w:jc w:val="both"/>
      </w:pPr>
      <w:r w:rsidRPr="00693866">
        <w:t xml:space="preserve">the </w:t>
      </w:r>
      <w:r w:rsidRPr="00693866">
        <w:rPr>
          <w:rStyle w:val="af6"/>
          <w:b w:val="0"/>
          <w:bCs w:val="0"/>
        </w:rPr>
        <w:t>provision of corporate services</w:t>
      </w:r>
      <w:r w:rsidRPr="00693866">
        <w:t xml:space="preserve">, including company formation, corporate administration, registered office services and similar services; </w:t>
      </w:r>
    </w:p>
    <w:p w14:paraId="3017B61C" w14:textId="77777777" w:rsidR="00693866" w:rsidRPr="00693866" w:rsidRDefault="00693866" w:rsidP="00693866">
      <w:pPr>
        <w:numPr>
          <w:ilvl w:val="1"/>
          <w:numId w:val="9"/>
        </w:numPr>
        <w:jc w:val="both"/>
      </w:pPr>
      <w:r w:rsidRPr="00693866">
        <w:t xml:space="preserve">the provision of </w:t>
      </w:r>
      <w:r w:rsidRPr="00693866">
        <w:rPr>
          <w:rStyle w:val="af6"/>
          <w:b w:val="0"/>
          <w:bCs w:val="0"/>
        </w:rPr>
        <w:t>professional services</w:t>
      </w:r>
      <w:r w:rsidRPr="00693866">
        <w:t>, including legal, consulting, valuation, accounting, tax advisory, management advisory, technology development, software development, fintech services and similar services;</w:t>
      </w:r>
    </w:p>
    <w:p w14:paraId="18B229A4" w14:textId="77777777" w:rsidR="00693866" w:rsidRPr="00693866" w:rsidRDefault="00693866" w:rsidP="00693866">
      <w:pPr>
        <w:numPr>
          <w:ilvl w:val="1"/>
          <w:numId w:val="9"/>
        </w:numPr>
        <w:jc w:val="both"/>
      </w:pPr>
      <w:r w:rsidRPr="00693866">
        <w:t xml:space="preserve">the operation of </w:t>
      </w:r>
      <w:r w:rsidRPr="00693866">
        <w:rPr>
          <w:rStyle w:val="af6"/>
          <w:b w:val="0"/>
          <w:bCs w:val="0"/>
        </w:rPr>
        <w:t>retail, hospitality, food and beverage, conference, educational, cultural, wellness or similar amenities</w:t>
      </w:r>
      <w:r w:rsidRPr="00693866">
        <w:t xml:space="preserve"> intended to support the functioning of the TIFC ecosystem; and</w:t>
      </w:r>
    </w:p>
    <w:p w14:paraId="05F4276A" w14:textId="77777777" w:rsidR="00693866" w:rsidRPr="00693866" w:rsidRDefault="00693866" w:rsidP="00693866">
      <w:pPr>
        <w:numPr>
          <w:ilvl w:val="1"/>
          <w:numId w:val="9"/>
        </w:numPr>
        <w:jc w:val="both"/>
      </w:pPr>
      <w:r w:rsidRPr="00693866">
        <w:t xml:space="preserve">any other activity designated by the </w:t>
      </w:r>
      <w:r w:rsidRPr="00693866">
        <w:rPr>
          <w:rStyle w:val="af6"/>
          <w:b w:val="0"/>
          <w:bCs w:val="0"/>
        </w:rPr>
        <w:t xml:space="preserve">TIFC Authority </w:t>
      </w:r>
      <w:r w:rsidRPr="00693866">
        <w:t>as a permitted non-regulated activity within the TIFC.</w:t>
      </w:r>
    </w:p>
    <w:p w14:paraId="11A8DFCE" w14:textId="77777777" w:rsidR="002A58EB" w:rsidRPr="00693866" w:rsidRDefault="002A58EB" w:rsidP="002A58EB">
      <w:pPr>
        <w:numPr>
          <w:ilvl w:val="0"/>
          <w:numId w:val="9"/>
        </w:numPr>
        <w:jc w:val="both"/>
      </w:pPr>
      <w:r w:rsidRPr="00693866">
        <w:t>“Register of Identification Numbers” means the information system designed to record and store information about current and previous TIFC Bodies, their organisations and TIFC Participants, and to allocate and store information about their Identification Numbers;</w:t>
      </w:r>
    </w:p>
    <w:p w14:paraId="32D8C3EB" w14:textId="77777777" w:rsidR="002A58EB" w:rsidRPr="00693866" w:rsidRDefault="002A58EB" w:rsidP="002A58EB">
      <w:pPr>
        <w:numPr>
          <w:ilvl w:val="0"/>
          <w:numId w:val="9"/>
        </w:numPr>
        <w:jc w:val="both"/>
      </w:pPr>
      <w:r w:rsidRPr="00693866">
        <w:t>“Stock Exchange” means a legal entity that provides organisational and technical support for the trading of financial instruments in the TIFC;</w:t>
      </w:r>
    </w:p>
    <w:p w14:paraId="225AD3B7" w14:textId="64A3CEFA" w:rsidR="00395979" w:rsidRPr="00693866" w:rsidRDefault="00DE36E9" w:rsidP="00FE5934">
      <w:pPr>
        <w:numPr>
          <w:ilvl w:val="0"/>
          <w:numId w:val="9"/>
        </w:numPr>
        <w:jc w:val="both"/>
      </w:pPr>
      <w:r w:rsidRPr="00693866">
        <w:t>“</w:t>
      </w:r>
      <w:r w:rsidR="00497D65" w:rsidRPr="00693866">
        <w:t>Tashkent</w:t>
      </w:r>
      <w:r w:rsidR="00915E40" w:rsidRPr="00693866">
        <w:t xml:space="preserve"> </w:t>
      </w:r>
      <w:r w:rsidR="00C24A0D" w:rsidRPr="00693866">
        <w:t>International</w:t>
      </w:r>
      <w:r w:rsidR="00915E40" w:rsidRPr="00693866">
        <w:t xml:space="preserve"> </w:t>
      </w:r>
      <w:r w:rsidR="00C24A0D" w:rsidRPr="00693866">
        <w:t>Financial</w:t>
      </w:r>
      <w:r w:rsidR="00915E40" w:rsidRPr="00693866">
        <w:t xml:space="preserve"> </w:t>
      </w:r>
      <w:r w:rsidR="00C24A0D" w:rsidRPr="00693866">
        <w:t>Centre</w:t>
      </w:r>
      <w:r w:rsidRPr="00693866">
        <w:t>”</w:t>
      </w:r>
      <w:r w:rsidR="00915E40" w:rsidRPr="00693866">
        <w:t xml:space="preserve"> </w:t>
      </w:r>
      <w:r w:rsidR="00263ED9" w:rsidRPr="00693866">
        <w:t xml:space="preserve">or </w:t>
      </w:r>
      <w:r w:rsidR="00C24A0D" w:rsidRPr="00693866">
        <w:t>the</w:t>
      </w:r>
      <w:r w:rsidR="00915E40" w:rsidRPr="00693866">
        <w:t xml:space="preserve"> </w:t>
      </w:r>
      <w:r w:rsidR="00DC60F3" w:rsidRPr="00693866">
        <w:t>“</w:t>
      </w:r>
      <w:r w:rsidR="00497D65" w:rsidRPr="00693866">
        <w:t>TIFC</w:t>
      </w:r>
      <w:r w:rsidR="00DC60F3" w:rsidRPr="00693866">
        <w:t>”</w:t>
      </w:r>
      <w:r w:rsidR="00915E40" w:rsidRPr="00693866">
        <w:t xml:space="preserve"> </w:t>
      </w:r>
      <w:r w:rsidR="00C24A0D" w:rsidRPr="00693866">
        <w:t>means</w:t>
      </w:r>
      <w:r w:rsidR="00915E40" w:rsidRPr="00693866">
        <w:t xml:space="preserve"> </w:t>
      </w:r>
      <w:r w:rsidR="00C24A0D" w:rsidRPr="00693866">
        <w:t>the</w:t>
      </w:r>
      <w:r w:rsidR="00915E40" w:rsidRPr="00693866">
        <w:t xml:space="preserve"> </w:t>
      </w:r>
      <w:r w:rsidR="00C24A0D" w:rsidRPr="00693866">
        <w:t>territory</w:t>
      </w:r>
      <w:r w:rsidR="00915E40" w:rsidRPr="00693866">
        <w:t xml:space="preserve"> </w:t>
      </w:r>
      <w:r w:rsidR="00C24A0D" w:rsidRPr="00693866">
        <w:t>within</w:t>
      </w:r>
      <w:r w:rsidR="00915E40" w:rsidRPr="00693866">
        <w:t xml:space="preserve"> </w:t>
      </w:r>
      <w:r w:rsidR="00C24A0D" w:rsidRPr="00693866">
        <w:t>the</w:t>
      </w:r>
      <w:r w:rsidR="00915E40" w:rsidRPr="00693866">
        <w:t xml:space="preserve"> </w:t>
      </w:r>
      <w:r w:rsidR="00C24A0D" w:rsidRPr="00693866">
        <w:t>City</w:t>
      </w:r>
      <w:r w:rsidR="00915E40" w:rsidRPr="00693866">
        <w:t xml:space="preserve"> </w:t>
      </w:r>
      <w:r w:rsidR="00C24A0D" w:rsidRPr="00693866">
        <w:t>of</w:t>
      </w:r>
      <w:r w:rsidR="00915E40" w:rsidRPr="00693866">
        <w:t xml:space="preserve"> </w:t>
      </w:r>
      <w:r w:rsidR="00497D65" w:rsidRPr="00693866">
        <w:t>Tashkent</w:t>
      </w:r>
      <w:r w:rsidR="00915E40" w:rsidRPr="00693866">
        <w:t xml:space="preserve"> </w:t>
      </w:r>
      <w:r w:rsidR="00C24A0D" w:rsidRPr="00693866">
        <w:t>with</w:t>
      </w:r>
      <w:r w:rsidR="00915E40" w:rsidRPr="00693866">
        <w:t xml:space="preserve"> </w:t>
      </w:r>
      <w:r w:rsidR="00C24A0D" w:rsidRPr="00693866">
        <w:t>precise</w:t>
      </w:r>
      <w:r w:rsidR="00915E40" w:rsidRPr="00693866">
        <w:t xml:space="preserve"> </w:t>
      </w:r>
      <w:r w:rsidR="00C24A0D" w:rsidRPr="00693866">
        <w:t>borders</w:t>
      </w:r>
      <w:r w:rsidR="00915E40" w:rsidRPr="00693866">
        <w:t xml:space="preserve"> </w:t>
      </w:r>
      <w:r w:rsidR="00C24A0D" w:rsidRPr="00693866">
        <w:t>determined</w:t>
      </w:r>
      <w:r w:rsidR="00915E40" w:rsidRPr="00693866">
        <w:t xml:space="preserve"> </w:t>
      </w:r>
      <w:r w:rsidR="00C24A0D" w:rsidRPr="00693866">
        <w:t>by</w:t>
      </w:r>
      <w:r w:rsidR="00915E40" w:rsidRPr="00693866">
        <w:t xml:space="preserve"> </w:t>
      </w:r>
      <w:r w:rsidR="00C24A0D" w:rsidRPr="00693866">
        <w:t>the</w:t>
      </w:r>
      <w:r w:rsidR="00915E40" w:rsidRPr="00693866">
        <w:t xml:space="preserve"> </w:t>
      </w:r>
      <w:r w:rsidR="00C24A0D" w:rsidRPr="00693866">
        <w:t>President</w:t>
      </w:r>
      <w:r w:rsidR="00915E40" w:rsidRPr="00693866">
        <w:t xml:space="preserve"> </w:t>
      </w:r>
      <w:r w:rsidR="00C24A0D" w:rsidRPr="00693866">
        <w:t>of</w:t>
      </w:r>
      <w:r w:rsidR="00915E40" w:rsidRPr="00693866">
        <w:t xml:space="preserve"> </w:t>
      </w:r>
      <w:r w:rsidR="00C24A0D" w:rsidRPr="00693866">
        <w:t>the</w:t>
      </w:r>
      <w:r w:rsidR="00915E40" w:rsidRPr="00693866">
        <w:t xml:space="preserve"> </w:t>
      </w:r>
      <w:r w:rsidR="00C24A0D" w:rsidRPr="00693866">
        <w:t>Republic</w:t>
      </w:r>
      <w:r w:rsidR="00915E40" w:rsidRPr="00693866">
        <w:t xml:space="preserve"> </w:t>
      </w:r>
      <w:r w:rsidR="00C24A0D" w:rsidRPr="00693866">
        <w:t>of</w:t>
      </w:r>
      <w:r w:rsidR="00915E40" w:rsidRPr="00693866">
        <w:t xml:space="preserve"> </w:t>
      </w:r>
      <w:r w:rsidR="00497D65" w:rsidRPr="00693866">
        <w:t>Uzbekistan</w:t>
      </w:r>
      <w:r w:rsidR="00B1427A" w:rsidRPr="00693866">
        <w:t xml:space="preserve">, from time to time, </w:t>
      </w:r>
      <w:r w:rsidR="00C24A0D" w:rsidRPr="00693866">
        <w:t>where</w:t>
      </w:r>
      <w:r w:rsidR="00915E40" w:rsidRPr="00693866">
        <w:t xml:space="preserve"> </w:t>
      </w:r>
      <w:r w:rsidR="00C24A0D" w:rsidRPr="00693866">
        <w:t>the</w:t>
      </w:r>
      <w:r w:rsidR="00915E40" w:rsidRPr="00693866">
        <w:t xml:space="preserve"> </w:t>
      </w:r>
      <w:r w:rsidR="00C24A0D" w:rsidRPr="00693866">
        <w:t>special</w:t>
      </w:r>
      <w:r w:rsidR="00915E40" w:rsidRPr="00693866">
        <w:t xml:space="preserve"> </w:t>
      </w:r>
      <w:r w:rsidR="00C24A0D" w:rsidRPr="00693866">
        <w:t>legal</w:t>
      </w:r>
      <w:r w:rsidR="00795241" w:rsidRPr="00693866">
        <w:t>, governance, and regulatory</w:t>
      </w:r>
      <w:r w:rsidR="00915E40" w:rsidRPr="00693866">
        <w:t xml:space="preserve"> </w:t>
      </w:r>
      <w:r w:rsidR="00C24A0D" w:rsidRPr="00693866">
        <w:t>regime</w:t>
      </w:r>
      <w:r w:rsidR="00915E40" w:rsidRPr="00693866">
        <w:t xml:space="preserve"> </w:t>
      </w:r>
      <w:r w:rsidR="00C24A0D" w:rsidRPr="00693866">
        <w:t>in</w:t>
      </w:r>
      <w:r w:rsidR="00915E40" w:rsidRPr="00693866">
        <w:t xml:space="preserve"> </w:t>
      </w:r>
      <w:r w:rsidR="00C24A0D" w:rsidRPr="00693866">
        <w:t>the</w:t>
      </w:r>
      <w:r w:rsidR="00915E40" w:rsidRPr="00693866">
        <w:t xml:space="preserve"> </w:t>
      </w:r>
      <w:r w:rsidR="00C24A0D" w:rsidRPr="00693866">
        <w:t>financial</w:t>
      </w:r>
      <w:r w:rsidR="00915E40" w:rsidRPr="00693866">
        <w:t xml:space="preserve"> </w:t>
      </w:r>
      <w:r w:rsidR="00C24A0D" w:rsidRPr="00693866">
        <w:t>sphere</w:t>
      </w:r>
      <w:r w:rsidR="00915E40" w:rsidRPr="00693866">
        <w:t xml:space="preserve"> </w:t>
      </w:r>
      <w:r w:rsidR="00C24A0D" w:rsidRPr="00693866">
        <w:t>established</w:t>
      </w:r>
      <w:r w:rsidR="00915E40" w:rsidRPr="00693866">
        <w:t xml:space="preserve"> </w:t>
      </w:r>
      <w:r w:rsidR="00C24A0D" w:rsidRPr="00693866">
        <w:t>by</w:t>
      </w:r>
      <w:r w:rsidR="00915E40" w:rsidRPr="00693866">
        <w:t xml:space="preserve"> </w:t>
      </w:r>
      <w:r w:rsidR="00C24A0D" w:rsidRPr="00693866">
        <w:t>this</w:t>
      </w:r>
      <w:r w:rsidR="00915E40" w:rsidRPr="00693866">
        <w:t xml:space="preserve"> </w:t>
      </w:r>
      <w:r w:rsidR="003A3741" w:rsidRPr="00693866">
        <w:t>Law</w:t>
      </w:r>
      <w:r w:rsidR="00915E40" w:rsidRPr="00693866">
        <w:t xml:space="preserve"> </w:t>
      </w:r>
      <w:r w:rsidR="00C24A0D" w:rsidRPr="00693866">
        <w:t>applies;</w:t>
      </w:r>
    </w:p>
    <w:p w14:paraId="5B31FC4B" w14:textId="77777777" w:rsidR="00693866" w:rsidRPr="00693866" w:rsidRDefault="00693866" w:rsidP="00693866">
      <w:pPr>
        <w:numPr>
          <w:ilvl w:val="0"/>
          <w:numId w:val="9"/>
        </w:numPr>
        <w:jc w:val="both"/>
      </w:pPr>
      <w:r w:rsidRPr="00693866">
        <w:t>“TIFC Act” means an official written document, adopted by a TIFC Body, relating to the relationships, rights, and obligations between and/or among TIFC Participants, TIFC Bodies, their Employees, and/or TIFC Investment Residents;</w:t>
      </w:r>
    </w:p>
    <w:p w14:paraId="0CD2B928" w14:textId="77777777" w:rsidR="00693866" w:rsidRPr="00693866" w:rsidRDefault="00693866" w:rsidP="00693866">
      <w:pPr>
        <w:numPr>
          <w:ilvl w:val="0"/>
          <w:numId w:val="9"/>
        </w:numPr>
        <w:jc w:val="both"/>
      </w:pPr>
      <w:r w:rsidRPr="00693866">
        <w:t>“TIFC Bodies” means the TIFC Authority, the TFSA, the TIFC Court, and any other body established under TIFC Acts or established upon approval of the President of the Republic of Uzbekistan as an independent or affiliated entity of any of the said bodies.</w:t>
      </w:r>
    </w:p>
    <w:p w14:paraId="54933AE7" w14:textId="77777777" w:rsidR="00693866" w:rsidRPr="00693866" w:rsidRDefault="00693866" w:rsidP="00693866">
      <w:pPr>
        <w:numPr>
          <w:ilvl w:val="0"/>
          <w:numId w:val="9"/>
        </w:numPr>
        <w:jc w:val="both"/>
      </w:pPr>
      <w:r w:rsidRPr="00693866">
        <w:t>“TIFC Employee” or “Employee”, means an individual who is employed by a TIFC Participant or TIFC Body, and is responsible for implementing the primary purposes and objectives of the TIFC Participant or TIFC Body;</w:t>
      </w:r>
    </w:p>
    <w:p w14:paraId="1A816327" w14:textId="77777777" w:rsidR="00693866" w:rsidRPr="00693866" w:rsidRDefault="00693866" w:rsidP="00693866">
      <w:pPr>
        <w:numPr>
          <w:ilvl w:val="0"/>
          <w:numId w:val="9"/>
        </w:numPr>
        <w:jc w:val="both"/>
      </w:pPr>
      <w:r w:rsidRPr="00693866">
        <w:t>“TIFC Investment Resident” is a foreign national who has made an investment in accordance with the TIFC investment tax residency programme provided for by this Law and TIFC Acts;</w:t>
      </w:r>
    </w:p>
    <w:p w14:paraId="16C98B10" w14:textId="77777777" w:rsidR="00693866" w:rsidRPr="00693866" w:rsidRDefault="00693866" w:rsidP="00693866">
      <w:pPr>
        <w:numPr>
          <w:ilvl w:val="0"/>
          <w:numId w:val="9"/>
        </w:numPr>
        <w:jc w:val="both"/>
      </w:pPr>
      <w:r w:rsidRPr="00693866">
        <w:t>“TIFC Participants” means legal entities registered or established in accordance with TIFC Acts, as well as legal entities recognised by the TIFC;</w:t>
      </w:r>
    </w:p>
    <w:p w14:paraId="70C58124" w14:textId="77777777" w:rsidR="00693866" w:rsidRPr="00693866" w:rsidRDefault="00693866" w:rsidP="00693866">
      <w:pPr>
        <w:numPr>
          <w:ilvl w:val="0"/>
          <w:numId w:val="9"/>
        </w:numPr>
        <w:jc w:val="both"/>
      </w:pPr>
      <w:r w:rsidRPr="00693866">
        <w:t>“TIFC Persons” means the TIFC, TIFC Bodies, TIFC Participants, TIFC Employees, Family Members of the abovesaid, and TIFC Investment Residents.</w:t>
      </w:r>
    </w:p>
    <w:p w14:paraId="3C11473B" w14:textId="7722D90C"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Pr="00693866">
        <w:rPr>
          <w:color w:val="auto"/>
        </w:rPr>
        <w:t>2.</w:t>
      </w:r>
      <w:r w:rsidR="00915E40" w:rsidRPr="00693866">
        <w:rPr>
          <w:color w:val="auto"/>
        </w:rPr>
        <w:t xml:space="preserve"> </w:t>
      </w:r>
      <w:r w:rsidRPr="00693866">
        <w:rPr>
          <w:color w:val="auto"/>
        </w:rPr>
        <w:t>Purpose,</w:t>
      </w:r>
      <w:r w:rsidR="00915E40" w:rsidRPr="00693866">
        <w:rPr>
          <w:color w:val="auto"/>
        </w:rPr>
        <w:t xml:space="preserve"> </w:t>
      </w:r>
      <w:r w:rsidR="00C37A9B" w:rsidRPr="00693866">
        <w:rPr>
          <w:color w:val="auto"/>
        </w:rPr>
        <w:t>O</w:t>
      </w:r>
      <w:r w:rsidRPr="00693866">
        <w:rPr>
          <w:color w:val="auto"/>
        </w:rPr>
        <w:t>bjectives</w:t>
      </w:r>
      <w:r w:rsidR="00915E40" w:rsidRPr="00693866">
        <w:rPr>
          <w:color w:val="auto"/>
        </w:rPr>
        <w:t xml:space="preserve"> </w:t>
      </w:r>
      <w:r w:rsidRPr="00693866">
        <w:rPr>
          <w:color w:val="auto"/>
        </w:rPr>
        <w:t>and</w:t>
      </w:r>
      <w:r w:rsidR="00915E40" w:rsidRPr="00693866">
        <w:rPr>
          <w:color w:val="auto"/>
        </w:rPr>
        <w:t xml:space="preserve"> </w:t>
      </w:r>
      <w:r w:rsidR="00C37A9B" w:rsidRPr="00693866">
        <w:rPr>
          <w:color w:val="auto"/>
        </w:rPr>
        <w:t>P</w:t>
      </w:r>
      <w:r w:rsidRPr="00693866">
        <w:rPr>
          <w:color w:val="auto"/>
        </w:rPr>
        <w:t>rinciples</w:t>
      </w:r>
    </w:p>
    <w:p w14:paraId="372276F9" w14:textId="1EF72769" w:rsidR="00BC1FC2" w:rsidRPr="00693866" w:rsidRDefault="00BC1FC2" w:rsidP="00FE5934">
      <w:pPr>
        <w:numPr>
          <w:ilvl w:val="0"/>
          <w:numId w:val="11"/>
        </w:numPr>
        <w:jc w:val="both"/>
      </w:pPr>
      <w:r w:rsidRPr="00693866">
        <w:t xml:space="preserve">The purpose of the Tashkent International Financial Centre (TIFC) is to </w:t>
      </w:r>
      <w:r w:rsidR="00263ED9" w:rsidRPr="00693866">
        <w:t xml:space="preserve">be </w:t>
      </w:r>
      <w:r w:rsidRPr="00693866">
        <w:t>a leading international financial centre.</w:t>
      </w:r>
    </w:p>
    <w:p w14:paraId="79553E50" w14:textId="04A9978B" w:rsidR="00BC1FC2" w:rsidRPr="00693866" w:rsidRDefault="00BC1FC2" w:rsidP="00FE5934">
      <w:pPr>
        <w:numPr>
          <w:ilvl w:val="0"/>
          <w:numId w:val="11"/>
        </w:numPr>
        <w:jc w:val="both"/>
      </w:pPr>
      <w:r w:rsidRPr="00693866">
        <w:t>The TIFC shall exercise such territorial and extraterritorial jurisdiction, powers, and authority as are conferred by this Law, by TIFC Acts, and by acts of state bodies of the Republic of Uzbekistan</w:t>
      </w:r>
      <w:r w:rsidR="003F64D0" w:rsidRPr="00693866">
        <w:t>, respectively, as may be applicable</w:t>
      </w:r>
      <w:r w:rsidRPr="00693866">
        <w:t>.</w:t>
      </w:r>
    </w:p>
    <w:p w14:paraId="1EE0A7D6" w14:textId="54346E39" w:rsidR="00BC1FC2" w:rsidRPr="00693866" w:rsidRDefault="00BC1FC2" w:rsidP="00FE5934">
      <w:pPr>
        <w:numPr>
          <w:ilvl w:val="0"/>
          <w:numId w:val="11"/>
        </w:numPr>
        <w:jc w:val="both"/>
      </w:pPr>
      <w:r w:rsidRPr="00693866">
        <w:t>The TIFC shall be developed and administered in accordance with internationally recognised best practices of leading global financial centres, with the objective of ensuring legal certainty, regulatory predictability, judicial independence</w:t>
      </w:r>
      <w:r w:rsidR="00263ED9" w:rsidRPr="00693866">
        <w:t xml:space="preserve"> </w:t>
      </w:r>
      <w:r w:rsidRPr="00693866">
        <w:t>and the attraction and protection of investors.</w:t>
      </w:r>
    </w:p>
    <w:p w14:paraId="76D3AA5F" w14:textId="77EFD1E9" w:rsidR="0066470D" w:rsidRPr="00693866" w:rsidRDefault="0066470D" w:rsidP="00FE5934">
      <w:pPr>
        <w:numPr>
          <w:ilvl w:val="0"/>
          <w:numId w:val="11"/>
        </w:numPr>
        <w:jc w:val="both"/>
      </w:pPr>
      <w:r w:rsidRPr="00693866">
        <w:t>The objectives of the Tashkent International Financial Centre (TIFC) are as follows:</w:t>
      </w:r>
    </w:p>
    <w:p w14:paraId="313BE8C3" w14:textId="70A87818" w:rsidR="0066470D" w:rsidRPr="00693866" w:rsidRDefault="0066470D" w:rsidP="00FE5934">
      <w:pPr>
        <w:numPr>
          <w:ilvl w:val="0"/>
          <w:numId w:val="7"/>
        </w:numPr>
        <w:jc w:val="both"/>
      </w:pPr>
      <w:r w:rsidRPr="00693866">
        <w:t xml:space="preserve">Investment attraction: To attract domestic and foreign investment into the economy of the Republic of Uzbekistan by creating an attractive, competitive, and transparent environment for financial services and by facilitating access to financial </w:t>
      </w:r>
      <w:r w:rsidR="000C53A0" w:rsidRPr="00693866">
        <w:t>services</w:t>
      </w:r>
      <w:r w:rsidRPr="00693866">
        <w:t>.</w:t>
      </w:r>
    </w:p>
    <w:p w14:paraId="625D4A31" w14:textId="3DE9DFBE" w:rsidR="0066470D" w:rsidRPr="00693866" w:rsidRDefault="0066470D" w:rsidP="00FE5934">
      <w:pPr>
        <w:numPr>
          <w:ilvl w:val="0"/>
          <w:numId w:val="7"/>
        </w:numPr>
        <w:jc w:val="both"/>
      </w:pPr>
      <w:r w:rsidRPr="00693866">
        <w:t>Capital market development and integration: To develop securities and other capital markets in the Republic of Uzbekistan and to promote their integration with international capital markets.</w:t>
      </w:r>
    </w:p>
    <w:p w14:paraId="2FF43356" w14:textId="17583673" w:rsidR="0066470D" w:rsidRPr="00693866" w:rsidRDefault="0066470D" w:rsidP="00FE5934">
      <w:pPr>
        <w:numPr>
          <w:ilvl w:val="0"/>
          <w:numId w:val="7"/>
        </w:numPr>
        <w:jc w:val="both"/>
      </w:pPr>
      <w:r w:rsidRPr="00693866">
        <w:t xml:space="preserve">Development of financial services sectors: To develop and diversify </w:t>
      </w:r>
      <w:r w:rsidR="002714D3" w:rsidRPr="00693866">
        <w:t>f</w:t>
      </w:r>
      <w:r w:rsidRPr="00693866">
        <w:t xml:space="preserve">inancial services, including </w:t>
      </w:r>
      <w:r w:rsidR="002714D3" w:rsidRPr="00693866">
        <w:t xml:space="preserve">but not limited to </w:t>
      </w:r>
      <w:r w:rsidRPr="00693866">
        <w:t>banking services, insurance, Islamic and non-Islamic finance, financial technologies, digital assets</w:t>
      </w:r>
      <w:r w:rsidR="00461803" w:rsidRPr="00693866">
        <w:t xml:space="preserve"> including crypto currencies</w:t>
      </w:r>
      <w:r w:rsidRPr="00693866">
        <w:t>, electronic commerce, and other innovative financial activities;</w:t>
      </w:r>
    </w:p>
    <w:p w14:paraId="4662358C" w14:textId="2B8DD84A" w:rsidR="0066470D" w:rsidRPr="00693866" w:rsidRDefault="0066470D" w:rsidP="00FE5934">
      <w:pPr>
        <w:numPr>
          <w:ilvl w:val="0"/>
          <w:numId w:val="7"/>
        </w:numPr>
        <w:jc w:val="both"/>
      </w:pPr>
      <w:r w:rsidRPr="00693866">
        <w:t>Innovation and professional services ecosystem: To foster innovation in financial services and related professional services, including through the attraction of foreign</w:t>
      </w:r>
      <w:r w:rsidR="005E6E64" w:rsidRPr="00693866">
        <w:t xml:space="preserve"> financial</w:t>
      </w:r>
      <w:r w:rsidRPr="00693866">
        <w:t xml:space="preserve"> service providers and</w:t>
      </w:r>
      <w:r w:rsidR="00A2442A" w:rsidRPr="00693866">
        <w:t xml:space="preserve"> TIFC</w:t>
      </w:r>
      <w:r w:rsidRPr="00693866">
        <w:t xml:space="preserve"> </w:t>
      </w:r>
      <w:r w:rsidR="00A2442A" w:rsidRPr="00693866">
        <w:t>I</w:t>
      </w:r>
      <w:r w:rsidRPr="00693866">
        <w:t xml:space="preserve">nvestment </w:t>
      </w:r>
      <w:r w:rsidR="00A2442A" w:rsidRPr="00693866">
        <w:t>R</w:t>
      </w:r>
      <w:r w:rsidRPr="00693866">
        <w:t>esidents, in accordance with internationally recognised best practices;</w:t>
      </w:r>
    </w:p>
    <w:p w14:paraId="2E1912F6" w14:textId="5E9C45D1" w:rsidR="002714D3" w:rsidRPr="00693866" w:rsidRDefault="0066470D" w:rsidP="002714D3">
      <w:pPr>
        <w:numPr>
          <w:ilvl w:val="0"/>
          <w:numId w:val="7"/>
        </w:numPr>
        <w:jc w:val="both"/>
      </w:pPr>
      <w:r w:rsidRPr="00693866">
        <w:t xml:space="preserve">International positioning: To achieve recognition of the TIFC as an </w:t>
      </w:r>
      <w:r w:rsidR="009A3B03" w:rsidRPr="00693866">
        <w:t>international</w:t>
      </w:r>
      <w:r w:rsidRPr="00693866">
        <w:t xml:space="preserve"> financial centre</w:t>
      </w:r>
      <w:r w:rsidR="002714D3" w:rsidRPr="00693866">
        <w:t xml:space="preserve"> and to promote the Republic of Uzbekistan as leading international financial jurisdiction based on the principles of efficiency, transparency and integrity;</w:t>
      </w:r>
    </w:p>
    <w:p w14:paraId="3F4EEE23" w14:textId="77777777" w:rsidR="002714D3" w:rsidRPr="00693866" w:rsidRDefault="002714D3" w:rsidP="002714D3">
      <w:pPr>
        <w:numPr>
          <w:ilvl w:val="0"/>
          <w:numId w:val="7"/>
        </w:numPr>
        <w:jc w:val="both"/>
      </w:pPr>
      <w:r w:rsidRPr="00693866">
        <w:t>To participate in the achievement of the economic growth vision of the Republic of Uzbekistan;</w:t>
      </w:r>
    </w:p>
    <w:p w14:paraId="35F9BB1F" w14:textId="2406ED24" w:rsidR="002714D3" w:rsidRPr="00693866" w:rsidRDefault="002714D3" w:rsidP="002714D3">
      <w:pPr>
        <w:numPr>
          <w:ilvl w:val="0"/>
          <w:numId w:val="7"/>
        </w:numPr>
        <w:jc w:val="both"/>
      </w:pPr>
      <w:r w:rsidRPr="00693866">
        <w:t>To develop and diversify the Republic of Uzbekistan’s economy through effective contribution to Financial Services and related activities and to increase the contribution of the Financial Services sector and related activities in the gross domestic product (GDP) of the Republic of Uzbekistan</w:t>
      </w:r>
      <w:r w:rsidR="0023230D" w:rsidRPr="00693866">
        <w:t>; and</w:t>
      </w:r>
    </w:p>
    <w:p w14:paraId="78944790" w14:textId="0C7B46D6" w:rsidR="002714D3" w:rsidRPr="00693866" w:rsidRDefault="002714D3" w:rsidP="002714D3">
      <w:pPr>
        <w:numPr>
          <w:ilvl w:val="0"/>
          <w:numId w:val="7"/>
        </w:numPr>
        <w:jc w:val="both"/>
      </w:pPr>
      <w:r w:rsidRPr="00693866">
        <w:t xml:space="preserve">To promote the </w:t>
      </w:r>
      <w:r w:rsidR="0023230D" w:rsidRPr="00693866">
        <w:t>Republic of Uzbekistan</w:t>
      </w:r>
      <w:r w:rsidRPr="00693866">
        <w:t xml:space="preserve"> as an international centre for dispute resolution and settlement.</w:t>
      </w:r>
    </w:p>
    <w:p w14:paraId="450FE435" w14:textId="3D038093" w:rsidR="00F9646E" w:rsidRPr="00693866" w:rsidRDefault="00F9646E" w:rsidP="00FE5934">
      <w:pPr>
        <w:numPr>
          <w:ilvl w:val="0"/>
          <w:numId w:val="11"/>
        </w:numPr>
        <w:jc w:val="both"/>
      </w:pPr>
      <w:r w:rsidRPr="00693866">
        <w:t>The activities of TIFC and of TIFC Persons shall be guided by the following principles:</w:t>
      </w:r>
    </w:p>
    <w:p w14:paraId="6445DC4E" w14:textId="2A6131B4" w:rsidR="00395979" w:rsidRPr="00693866" w:rsidRDefault="009460E4" w:rsidP="00FE5934">
      <w:pPr>
        <w:numPr>
          <w:ilvl w:val="0"/>
          <w:numId w:val="8"/>
        </w:numPr>
        <w:jc w:val="both"/>
      </w:pPr>
      <w:r w:rsidRPr="00693866">
        <w:t>E</w:t>
      </w:r>
      <w:r w:rsidR="00C24A0D" w:rsidRPr="00693866">
        <w:t>fficiency;</w:t>
      </w:r>
    </w:p>
    <w:p w14:paraId="67217712" w14:textId="6DBC9E0E" w:rsidR="00395979" w:rsidRPr="00693866" w:rsidRDefault="00511177" w:rsidP="00FE5934">
      <w:pPr>
        <w:numPr>
          <w:ilvl w:val="0"/>
          <w:numId w:val="8"/>
        </w:numPr>
        <w:jc w:val="both"/>
      </w:pPr>
      <w:r w:rsidRPr="00693866">
        <w:t>T</w:t>
      </w:r>
      <w:r w:rsidR="00C24A0D" w:rsidRPr="00693866">
        <w:t>ransparency;</w:t>
      </w:r>
    </w:p>
    <w:p w14:paraId="09E1EC79" w14:textId="78086CDA" w:rsidR="00395979" w:rsidRPr="00693866" w:rsidRDefault="00511177" w:rsidP="00FE5934">
      <w:pPr>
        <w:numPr>
          <w:ilvl w:val="0"/>
          <w:numId w:val="8"/>
        </w:numPr>
        <w:jc w:val="both"/>
      </w:pPr>
      <w:r w:rsidRPr="00693866">
        <w:t>I</w:t>
      </w:r>
      <w:r w:rsidR="00C24A0D" w:rsidRPr="00693866">
        <w:t>ntegrity;</w:t>
      </w:r>
    </w:p>
    <w:p w14:paraId="3B3985E5" w14:textId="15CAFC69" w:rsidR="00395979" w:rsidRPr="00693866" w:rsidRDefault="00511177" w:rsidP="00FE5934">
      <w:pPr>
        <w:numPr>
          <w:ilvl w:val="0"/>
          <w:numId w:val="8"/>
        </w:numPr>
        <w:jc w:val="both"/>
      </w:pPr>
      <w:r w:rsidRPr="00693866">
        <w:t>P</w:t>
      </w:r>
      <w:r w:rsidR="00C24A0D" w:rsidRPr="00693866">
        <w:t>rofessionalism;</w:t>
      </w:r>
      <w:r w:rsidRPr="00693866">
        <w:t xml:space="preserve"> and</w:t>
      </w:r>
    </w:p>
    <w:p w14:paraId="2CDBFCDE" w14:textId="3732B305" w:rsidR="00395979" w:rsidRPr="00693866" w:rsidRDefault="00511177" w:rsidP="00FE5934">
      <w:pPr>
        <w:numPr>
          <w:ilvl w:val="0"/>
          <w:numId w:val="8"/>
        </w:numPr>
        <w:jc w:val="both"/>
      </w:pPr>
      <w:r w:rsidRPr="00693866">
        <w:t>A</w:t>
      </w:r>
      <w:r w:rsidR="00C24A0D" w:rsidRPr="00693866">
        <w:t>pplication</w:t>
      </w:r>
      <w:r w:rsidR="00915E40" w:rsidRPr="00693866">
        <w:t xml:space="preserve"> </w:t>
      </w:r>
      <w:r w:rsidR="00C24A0D" w:rsidRPr="00693866">
        <w:t>of</w:t>
      </w:r>
      <w:r w:rsidR="00915E40" w:rsidRPr="00693866">
        <w:t xml:space="preserve"> </w:t>
      </w:r>
      <w:r w:rsidR="00C24A0D" w:rsidRPr="00693866">
        <w:t>international</w:t>
      </w:r>
      <w:r w:rsidR="00915E40" w:rsidRPr="00693866">
        <w:t xml:space="preserve"> </w:t>
      </w:r>
      <w:r w:rsidR="00C24A0D" w:rsidRPr="00693866">
        <w:t>standards</w:t>
      </w:r>
      <w:r w:rsidR="00915E40" w:rsidRPr="00693866">
        <w:t xml:space="preserve"> </w:t>
      </w:r>
      <w:r w:rsidR="00C24A0D" w:rsidRPr="00693866">
        <w:t>and</w:t>
      </w:r>
      <w:r w:rsidR="00915E40" w:rsidRPr="00693866">
        <w:t xml:space="preserve"> </w:t>
      </w:r>
      <w:r w:rsidR="00C24A0D" w:rsidRPr="00693866">
        <w:t>best</w:t>
      </w:r>
      <w:r w:rsidR="00915E40" w:rsidRPr="00693866">
        <w:t xml:space="preserve"> </w:t>
      </w:r>
      <w:r w:rsidR="00C24A0D" w:rsidRPr="00693866">
        <w:t>practice</w:t>
      </w:r>
      <w:r w:rsidR="001413C3" w:rsidRPr="00693866">
        <w:t>s</w:t>
      </w:r>
      <w:r w:rsidR="00C24A0D" w:rsidRPr="00693866">
        <w:t>.</w:t>
      </w:r>
    </w:p>
    <w:p w14:paraId="509C566D" w14:textId="0DADAB36" w:rsidR="00395979" w:rsidRPr="00693866" w:rsidRDefault="00F7086C" w:rsidP="00FE5934">
      <w:pPr>
        <w:numPr>
          <w:ilvl w:val="0"/>
          <w:numId w:val="11"/>
        </w:numPr>
        <w:jc w:val="both"/>
      </w:pPr>
      <w:r w:rsidRPr="00693866">
        <w:t xml:space="preserve">Regulation of the TIFC, as well as collaboration and cooperation between TIFC Bodies and bodies of state power and administration </w:t>
      </w:r>
      <w:r w:rsidR="0061709F" w:rsidRPr="00693866">
        <w:t>other th</w:t>
      </w:r>
      <w:r w:rsidR="00C37A9B" w:rsidRPr="00693866">
        <w:t>a</w:t>
      </w:r>
      <w:r w:rsidR="0061709F" w:rsidRPr="00693866">
        <w:t>n TIFC Bodies</w:t>
      </w:r>
      <w:r w:rsidRPr="00693866">
        <w:t xml:space="preserve">, shall be carried out in a manner that respects and preserves the independence, objectives and proper functioning of the TIFC and TIFC </w:t>
      </w:r>
      <w:r w:rsidR="0061709F" w:rsidRPr="00693866">
        <w:t>Bodies</w:t>
      </w:r>
      <w:r w:rsidRPr="00693866">
        <w:t>.</w:t>
      </w:r>
    </w:p>
    <w:p w14:paraId="18AC863E" w14:textId="7796E0B0"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Pr="00693866">
        <w:rPr>
          <w:color w:val="auto"/>
        </w:rPr>
        <w:t>3.</w:t>
      </w:r>
      <w:r w:rsidR="00915E40" w:rsidRPr="00693866">
        <w:rPr>
          <w:color w:val="auto"/>
        </w:rPr>
        <w:t xml:space="preserve"> </w:t>
      </w:r>
      <w:r w:rsidR="00497D65" w:rsidRPr="00693866">
        <w:rPr>
          <w:color w:val="auto"/>
        </w:rPr>
        <w:t>TIFC</w:t>
      </w:r>
      <w:r w:rsidR="00915E40" w:rsidRPr="00693866">
        <w:rPr>
          <w:color w:val="auto"/>
        </w:rPr>
        <w:t xml:space="preserve"> </w:t>
      </w:r>
      <w:r w:rsidRPr="00693866">
        <w:rPr>
          <w:color w:val="auto"/>
        </w:rPr>
        <w:t>Participants</w:t>
      </w:r>
      <w:r w:rsidR="00915E40" w:rsidRPr="00693866">
        <w:rPr>
          <w:color w:val="auto"/>
        </w:rPr>
        <w:t xml:space="preserve"> </w:t>
      </w:r>
      <w:r w:rsidRPr="00693866">
        <w:rPr>
          <w:color w:val="auto"/>
        </w:rPr>
        <w:t>and</w:t>
      </w:r>
      <w:r w:rsidR="00915E40" w:rsidRPr="00693866">
        <w:rPr>
          <w:color w:val="auto"/>
        </w:rPr>
        <w:t xml:space="preserve"> </w:t>
      </w:r>
      <w:r w:rsidR="00C37A9B" w:rsidRPr="00693866">
        <w:rPr>
          <w:color w:val="auto"/>
        </w:rPr>
        <w:t>A</w:t>
      </w:r>
      <w:r w:rsidRPr="00693866">
        <w:rPr>
          <w:color w:val="auto"/>
        </w:rPr>
        <w:t>ctivities</w:t>
      </w:r>
      <w:r w:rsidR="00915E40" w:rsidRPr="00693866">
        <w:rPr>
          <w:color w:val="auto"/>
        </w:rPr>
        <w:t xml:space="preserve"> </w:t>
      </w:r>
      <w:r w:rsidR="00C37A9B" w:rsidRPr="00693866">
        <w:rPr>
          <w:color w:val="auto"/>
        </w:rPr>
        <w:t>C</w:t>
      </w:r>
      <w:r w:rsidRPr="00693866">
        <w:rPr>
          <w:color w:val="auto"/>
        </w:rPr>
        <w:t>onducted</w:t>
      </w:r>
      <w:r w:rsidR="00915E40" w:rsidRPr="00693866">
        <w:rPr>
          <w:color w:val="auto"/>
        </w:rPr>
        <w:t xml:space="preserve"> </w:t>
      </w:r>
      <w:r w:rsidRPr="00693866">
        <w:rPr>
          <w:color w:val="auto"/>
        </w:rPr>
        <w:t>in</w:t>
      </w:r>
      <w:r w:rsidR="00915E40" w:rsidRPr="00693866">
        <w:rPr>
          <w:color w:val="auto"/>
        </w:rPr>
        <w:t xml:space="preserve"> </w:t>
      </w:r>
      <w:r w:rsidRPr="00693866">
        <w:rPr>
          <w:color w:val="auto"/>
        </w:rPr>
        <w:t>the</w:t>
      </w:r>
      <w:r w:rsidR="00915E40" w:rsidRPr="00693866">
        <w:rPr>
          <w:color w:val="auto"/>
        </w:rPr>
        <w:t xml:space="preserve"> </w:t>
      </w:r>
      <w:r w:rsidR="00C37A9B" w:rsidRPr="00693866">
        <w:rPr>
          <w:color w:val="auto"/>
        </w:rPr>
        <w:t>T</w:t>
      </w:r>
      <w:r w:rsidRPr="00693866">
        <w:rPr>
          <w:color w:val="auto"/>
        </w:rPr>
        <w:t>erritory</w:t>
      </w:r>
      <w:r w:rsidR="00915E40" w:rsidRPr="00693866">
        <w:rPr>
          <w:color w:val="auto"/>
        </w:rPr>
        <w:t xml:space="preserve"> </w:t>
      </w:r>
      <w:r w:rsidRPr="00693866">
        <w:rPr>
          <w:color w:val="auto"/>
        </w:rPr>
        <w:t>of</w:t>
      </w:r>
      <w:r w:rsidR="00915E40" w:rsidRPr="00693866">
        <w:rPr>
          <w:color w:val="auto"/>
        </w:rPr>
        <w:t xml:space="preserve"> </w:t>
      </w:r>
      <w:r w:rsidRPr="00693866">
        <w:rPr>
          <w:color w:val="auto"/>
        </w:rPr>
        <w:t>the</w:t>
      </w:r>
      <w:r w:rsidR="00915E40" w:rsidRPr="00693866">
        <w:rPr>
          <w:color w:val="auto"/>
        </w:rPr>
        <w:t xml:space="preserve"> </w:t>
      </w:r>
      <w:r w:rsidR="00497D65" w:rsidRPr="00693866">
        <w:rPr>
          <w:color w:val="auto"/>
        </w:rPr>
        <w:t>TIFC</w:t>
      </w:r>
    </w:p>
    <w:p w14:paraId="27CDBC28" w14:textId="535467DE" w:rsidR="00241977" w:rsidRPr="00693866" w:rsidRDefault="00241977" w:rsidP="00FE5934">
      <w:pPr>
        <w:numPr>
          <w:ilvl w:val="0"/>
          <w:numId w:val="10"/>
        </w:numPr>
        <w:jc w:val="both"/>
      </w:pPr>
      <w:r w:rsidRPr="00693866">
        <w:t>The requirements and procedures for the recognition of legal entities as TIFC Participants, the types of activities that may be conducted in the territory of the TIFC, licensing procedures and requirements applicable to TIFC Participants, as well as the procedures and requirements for the establishment, registration, and organisational forms of legal entities in the territory of the TIFC, shall be determined by TIFC Acts issued by the TIFC Authority.</w:t>
      </w:r>
      <w:r w:rsidR="00C37A9B" w:rsidRPr="00693866">
        <w:t xml:space="preserve"> </w:t>
      </w:r>
      <w:r w:rsidRPr="00693866">
        <w:t xml:space="preserve">Where the conduct of </w:t>
      </w:r>
      <w:r w:rsidR="0023230D" w:rsidRPr="00693866">
        <w:t>(</w:t>
      </w:r>
      <w:proofErr w:type="spellStart"/>
      <w:r w:rsidR="0023230D" w:rsidRPr="00693866">
        <w:t>i</w:t>
      </w:r>
      <w:proofErr w:type="spellEnd"/>
      <w:r w:rsidR="0023230D" w:rsidRPr="00693866">
        <w:t xml:space="preserve">) </w:t>
      </w:r>
      <w:r w:rsidR="006D17F9" w:rsidRPr="00693866">
        <w:t>F</w:t>
      </w:r>
      <w:r w:rsidRPr="00693866">
        <w:t xml:space="preserve">inancial </w:t>
      </w:r>
      <w:r w:rsidR="006D17F9" w:rsidRPr="00693866">
        <w:t>S</w:t>
      </w:r>
      <w:r w:rsidRPr="00693866">
        <w:t xml:space="preserve">ervices </w:t>
      </w:r>
      <w:r w:rsidR="006D17F9" w:rsidRPr="00693866">
        <w:t xml:space="preserve">and </w:t>
      </w:r>
      <w:r w:rsidR="0023230D" w:rsidRPr="00693866">
        <w:t xml:space="preserve">(ii) </w:t>
      </w:r>
      <w:r w:rsidR="006D17F9" w:rsidRPr="00693866">
        <w:t xml:space="preserve">Ancillary Services </w:t>
      </w:r>
      <w:r w:rsidR="0023230D" w:rsidRPr="00693866">
        <w:t xml:space="preserve">regulated by the TFSA pursuant to TIFC Acts, </w:t>
      </w:r>
      <w:r w:rsidRPr="00693866">
        <w:t>is concerned, additional TIFC Acts issued by the T</w:t>
      </w:r>
      <w:r w:rsidR="00F9432F" w:rsidRPr="00693866">
        <w:t>FSA</w:t>
      </w:r>
      <w:r w:rsidRPr="00693866">
        <w:t xml:space="preserve"> shall apply.</w:t>
      </w:r>
    </w:p>
    <w:p w14:paraId="1AB824D3" w14:textId="68218C68" w:rsidR="00241977" w:rsidRPr="00693866" w:rsidRDefault="00241977" w:rsidP="00FE5934">
      <w:pPr>
        <w:numPr>
          <w:ilvl w:val="0"/>
          <w:numId w:val="10"/>
        </w:numPr>
        <w:tabs>
          <w:tab w:val="clear" w:pos="360"/>
          <w:tab w:val="num" w:pos="720"/>
        </w:tabs>
        <w:jc w:val="both"/>
      </w:pPr>
      <w:r w:rsidRPr="00693866">
        <w:t>Legal entities wholly owned by foreign persons may qualify, register and be recognised as TIFC Participants, irrespective of whether they are established under foreign law, the law of the Republic of Uzbekistan, or TIFC Acts, provided that the applicable requirements for recognition and registration as TIFC Participants are satisfied.</w:t>
      </w:r>
    </w:p>
    <w:p w14:paraId="25696169" w14:textId="6A146D09" w:rsidR="00241977" w:rsidRPr="00693866" w:rsidRDefault="00241977" w:rsidP="00FE5934">
      <w:pPr>
        <w:numPr>
          <w:ilvl w:val="0"/>
          <w:numId w:val="10"/>
        </w:numPr>
        <w:tabs>
          <w:tab w:val="clear" w:pos="360"/>
          <w:tab w:val="num" w:pos="720"/>
        </w:tabs>
        <w:jc w:val="both"/>
      </w:pPr>
      <w:r w:rsidRPr="00693866">
        <w:t>Identification Numbers allocated to TIFC Participants, TIFC Employees, Family Members and Investment Residents shall be recognised and applied throughout the territory of the Republic of Uzbekistan in the same manner as Identification Numbers allocated under other legislation of the Republic of Uzbekistan.</w:t>
      </w:r>
    </w:p>
    <w:p w14:paraId="56CAB9CE" w14:textId="77777777" w:rsidR="00241977" w:rsidRPr="00693866" w:rsidRDefault="00241977" w:rsidP="00FE5934">
      <w:pPr>
        <w:numPr>
          <w:ilvl w:val="0"/>
          <w:numId w:val="10"/>
        </w:numPr>
        <w:tabs>
          <w:tab w:val="clear" w:pos="360"/>
          <w:tab w:val="num" w:pos="720"/>
        </w:tabs>
        <w:jc w:val="both"/>
      </w:pPr>
      <w:r w:rsidRPr="00693866">
        <w:t>The procedures for the allocation, maintenance, and use of Identification Numbers, including the establishment and operation of the relevant register, shall be determined by the TIFC Authority.</w:t>
      </w:r>
    </w:p>
    <w:p w14:paraId="3A470AAC" w14:textId="257ABF11" w:rsidR="00241977" w:rsidRPr="00693866" w:rsidRDefault="00241977" w:rsidP="00FE5934">
      <w:pPr>
        <w:numPr>
          <w:ilvl w:val="0"/>
          <w:numId w:val="10"/>
        </w:numPr>
        <w:tabs>
          <w:tab w:val="clear" w:pos="360"/>
          <w:tab w:val="num" w:pos="720"/>
        </w:tabs>
        <w:jc w:val="both"/>
      </w:pPr>
      <w:r w:rsidRPr="00693866">
        <w:t>The issuance, offering, listing, trading, purchase, redemption, and other circulation of securities and other financial instruments in the territory of the TIFC shall be regulated by TIFC Acts issued by the T</w:t>
      </w:r>
      <w:r w:rsidR="00F9432F" w:rsidRPr="00693866">
        <w:t>FSA</w:t>
      </w:r>
      <w:r w:rsidRPr="00693866">
        <w:t>.</w:t>
      </w:r>
    </w:p>
    <w:p w14:paraId="52714578" w14:textId="04674D8C" w:rsidR="00241977" w:rsidRPr="00693866" w:rsidRDefault="00241977" w:rsidP="00FE5934">
      <w:pPr>
        <w:numPr>
          <w:ilvl w:val="0"/>
          <w:numId w:val="10"/>
        </w:numPr>
        <w:tabs>
          <w:tab w:val="clear" w:pos="360"/>
          <w:tab w:val="num" w:pos="720"/>
        </w:tabs>
        <w:jc w:val="both"/>
      </w:pPr>
      <w:r w:rsidRPr="00693866">
        <w:t xml:space="preserve">Where securities or other financial instruments are listed or traded on a Stock Exchange, the listing and trading rules of that Stock Exchange shall apply. Such activities shall remain subject to the </w:t>
      </w:r>
      <w:r w:rsidR="00C026CA" w:rsidRPr="00693866">
        <w:t xml:space="preserve">exclusive </w:t>
      </w:r>
      <w:r w:rsidRPr="00693866">
        <w:t>oversight and regulatory authority of the T</w:t>
      </w:r>
      <w:r w:rsidR="00F9432F" w:rsidRPr="00693866">
        <w:t>FSA</w:t>
      </w:r>
      <w:r w:rsidRPr="00693866">
        <w:t>.</w:t>
      </w:r>
    </w:p>
    <w:p w14:paraId="5E82F664" w14:textId="10468506" w:rsidR="00241977" w:rsidRPr="00693866" w:rsidRDefault="00241977" w:rsidP="00FE5934">
      <w:pPr>
        <w:numPr>
          <w:ilvl w:val="0"/>
          <w:numId w:val="10"/>
        </w:numPr>
        <w:tabs>
          <w:tab w:val="clear" w:pos="360"/>
          <w:tab w:val="num" w:pos="720"/>
        </w:tabs>
        <w:jc w:val="both"/>
      </w:pPr>
      <w:r w:rsidRPr="00693866">
        <w:t xml:space="preserve">TIFC Participants, TIFC Employees, Family Members, and </w:t>
      </w:r>
      <w:r w:rsidR="005B5264" w:rsidRPr="00693866">
        <w:t xml:space="preserve">TIFC </w:t>
      </w:r>
      <w:r w:rsidRPr="00693866">
        <w:t>Investment Residents engaging in commercial business activities within the Republic of Uzbekistan but outside the territory of the TIFC shall be subject to the general laws and regulatory requirements of the Republic of Uzbekistan applicable to such activities.</w:t>
      </w:r>
    </w:p>
    <w:p w14:paraId="61334673" w14:textId="77777777" w:rsidR="00241977" w:rsidRPr="00693866" w:rsidRDefault="00241977" w:rsidP="00FE5934">
      <w:pPr>
        <w:numPr>
          <w:ilvl w:val="0"/>
          <w:numId w:val="10"/>
        </w:numPr>
        <w:tabs>
          <w:tab w:val="clear" w:pos="360"/>
          <w:tab w:val="num" w:pos="720"/>
        </w:tabs>
        <w:jc w:val="both"/>
      </w:pPr>
      <w:r w:rsidRPr="00693866">
        <w:t>The TIFC and other bodies of state power and administration of the Republic of Uzbekistan shall jointly adopt normative acts determining the criteria and procedures for attributing activities to the territory of the TIFC or to other territories of the Republic of Uzbekistan.</w:t>
      </w:r>
    </w:p>
    <w:p w14:paraId="401D3721" w14:textId="1F77CCB7" w:rsidR="00395979" w:rsidRPr="00693866" w:rsidRDefault="00C24A0D" w:rsidP="00F34727">
      <w:pPr>
        <w:pStyle w:val="21"/>
        <w:spacing w:before="360" w:after="120"/>
        <w:rPr>
          <w:color w:val="auto"/>
        </w:rPr>
      </w:pPr>
      <w:r w:rsidRPr="00693866">
        <w:rPr>
          <w:color w:val="auto"/>
        </w:rPr>
        <w:t>Article</w:t>
      </w:r>
      <w:r w:rsidR="00915E40" w:rsidRPr="00693866">
        <w:rPr>
          <w:color w:val="auto"/>
        </w:rPr>
        <w:t xml:space="preserve"> </w:t>
      </w:r>
      <w:r w:rsidRPr="00693866">
        <w:rPr>
          <w:color w:val="auto"/>
        </w:rPr>
        <w:t>4.</w:t>
      </w:r>
      <w:r w:rsidR="00915E40" w:rsidRPr="00693866">
        <w:rPr>
          <w:color w:val="auto"/>
        </w:rPr>
        <w:t xml:space="preserve"> </w:t>
      </w:r>
      <w:r w:rsidR="00147D13" w:rsidRPr="00693866">
        <w:rPr>
          <w:color w:val="auto"/>
        </w:rPr>
        <w:t xml:space="preserve">Prevailing </w:t>
      </w:r>
      <w:r w:rsidRPr="00693866">
        <w:rPr>
          <w:color w:val="auto"/>
        </w:rPr>
        <w:t>Law</w:t>
      </w:r>
      <w:r w:rsidR="00915E40" w:rsidRPr="00693866">
        <w:rPr>
          <w:color w:val="auto"/>
        </w:rPr>
        <w:t xml:space="preserve"> </w:t>
      </w:r>
      <w:r w:rsidRPr="00693866">
        <w:rPr>
          <w:color w:val="auto"/>
        </w:rPr>
        <w:t>of</w:t>
      </w:r>
      <w:r w:rsidR="00915E40" w:rsidRPr="00693866">
        <w:rPr>
          <w:color w:val="auto"/>
        </w:rPr>
        <w:t xml:space="preserve"> </w:t>
      </w:r>
      <w:r w:rsidRPr="00693866">
        <w:rPr>
          <w:color w:val="auto"/>
        </w:rPr>
        <w:t>the</w:t>
      </w:r>
      <w:r w:rsidR="00915E40" w:rsidRPr="00693866">
        <w:rPr>
          <w:color w:val="auto"/>
        </w:rPr>
        <w:t xml:space="preserve"> </w:t>
      </w:r>
      <w:r w:rsidR="00497D65" w:rsidRPr="00693866">
        <w:rPr>
          <w:color w:val="auto"/>
        </w:rPr>
        <w:t>TIFC</w:t>
      </w:r>
    </w:p>
    <w:p w14:paraId="4364CACE" w14:textId="40E5CAF3" w:rsidR="006361A9" w:rsidRPr="00693866" w:rsidRDefault="006361A9" w:rsidP="00FE5934">
      <w:pPr>
        <w:numPr>
          <w:ilvl w:val="0"/>
          <w:numId w:val="12"/>
        </w:numPr>
        <w:tabs>
          <w:tab w:val="clear" w:pos="360"/>
        </w:tabs>
        <w:jc w:val="both"/>
      </w:pPr>
      <w:r w:rsidRPr="00693866">
        <w:t>The prevailing law of the TIFC shall be based on the Constitution of the Republic of Uzbekistan and shall consist of the following, in the order of precedence set out in this Article:</w:t>
      </w:r>
    </w:p>
    <w:p w14:paraId="0CC5077F" w14:textId="77777777" w:rsidR="006361A9" w:rsidRPr="00693866" w:rsidRDefault="006361A9" w:rsidP="00FE5934">
      <w:pPr>
        <w:numPr>
          <w:ilvl w:val="0"/>
          <w:numId w:val="13"/>
        </w:numPr>
        <w:jc w:val="both"/>
      </w:pPr>
      <w:r w:rsidRPr="00693866">
        <w:t>this Law, which establishes the TIFC and determines its legal framework, jurisdiction, powers, and authority;</w:t>
      </w:r>
    </w:p>
    <w:p w14:paraId="7DBD51A0" w14:textId="77777777" w:rsidR="006361A9" w:rsidRPr="00693866" w:rsidRDefault="006361A9" w:rsidP="00FE5934">
      <w:pPr>
        <w:numPr>
          <w:ilvl w:val="0"/>
          <w:numId w:val="13"/>
        </w:numPr>
        <w:jc w:val="both"/>
      </w:pPr>
      <w:r w:rsidRPr="00693866">
        <w:t>TIFC Acts, adopted pursuant to this Law and consistent with it, which shall regulate matters falling within the jurisdiction of the TIFC;</w:t>
      </w:r>
    </w:p>
    <w:p w14:paraId="62F153B2" w14:textId="5F1D4B1B" w:rsidR="006361A9" w:rsidRPr="00693866" w:rsidRDefault="006361A9" w:rsidP="00FE5934">
      <w:pPr>
        <w:numPr>
          <w:ilvl w:val="0"/>
          <w:numId w:val="13"/>
        </w:numPr>
        <w:jc w:val="both"/>
      </w:pPr>
      <w:r w:rsidRPr="00693866">
        <w:t>principles, legislation, and judicial precedents</w:t>
      </w:r>
      <w:r w:rsidR="006064DE" w:rsidRPr="00693866">
        <w:t xml:space="preserve"> </w:t>
      </w:r>
      <w:r w:rsidRPr="00693866">
        <w:t>of the laws of England and Wales, as well as internationally recognised standards and best practices of leading global financial centres, which may be applied by TIFC Bodies for the purposes of interpretation, construction, and gap-filling of this Law and TIFC Acts, to the extent that such principles, legislation, precedents, standards, and practices are not inconsistent with this Law, TIFC Acts, or the Constitution of the Republic of Uzbekistan;</w:t>
      </w:r>
      <w:r w:rsidR="00CF3EBB" w:rsidRPr="00693866">
        <w:t xml:space="preserve"> and</w:t>
      </w:r>
    </w:p>
    <w:p w14:paraId="5E326841" w14:textId="77777777" w:rsidR="00CF3EBB" w:rsidRPr="00693866" w:rsidRDefault="006361A9" w:rsidP="00FE5934">
      <w:pPr>
        <w:numPr>
          <w:ilvl w:val="0"/>
          <w:numId w:val="13"/>
        </w:numPr>
        <w:jc w:val="both"/>
      </w:pPr>
      <w:r w:rsidRPr="00693866">
        <w:t>the laws of the Republic of Uzbekistan, which shall apply:</w:t>
      </w:r>
    </w:p>
    <w:p w14:paraId="1FDF6BAE" w14:textId="77777777" w:rsidR="00CF3EBB" w:rsidRPr="00693866" w:rsidRDefault="00CF3EBB" w:rsidP="00FE5934">
      <w:pPr>
        <w:numPr>
          <w:ilvl w:val="1"/>
          <w:numId w:val="14"/>
        </w:numPr>
        <w:jc w:val="both"/>
      </w:pPr>
      <w:r w:rsidRPr="00693866">
        <w:t>t</w:t>
      </w:r>
      <w:r w:rsidR="006361A9" w:rsidRPr="00693866">
        <w:t>o matters falling outside the jurisdiction of the TIFC; and</w:t>
      </w:r>
    </w:p>
    <w:p w14:paraId="5F24B525" w14:textId="1FCD3E65" w:rsidR="006361A9" w:rsidRPr="00693866" w:rsidRDefault="006361A9" w:rsidP="00FE5934">
      <w:pPr>
        <w:numPr>
          <w:ilvl w:val="1"/>
          <w:numId w:val="14"/>
        </w:numPr>
        <w:jc w:val="both"/>
      </w:pPr>
      <w:r w:rsidRPr="00693866">
        <w:t>to matters within the jurisdiction of the TIFC where this Law or TIFC Acts expressly provide for the application of the laws of the Republic of Uzbekistan.</w:t>
      </w:r>
    </w:p>
    <w:p w14:paraId="3C354616" w14:textId="77777777" w:rsidR="00FB7896" w:rsidRPr="00693866" w:rsidRDefault="00C24A0D" w:rsidP="00FE5934">
      <w:pPr>
        <w:numPr>
          <w:ilvl w:val="0"/>
          <w:numId w:val="12"/>
        </w:numPr>
        <w:tabs>
          <w:tab w:val="clear" w:pos="360"/>
        </w:tabs>
        <w:jc w:val="both"/>
      </w:pPr>
      <w:r w:rsidRPr="00693866">
        <w:t>Procedures</w:t>
      </w:r>
      <w:r w:rsidR="00915E40" w:rsidRPr="00693866">
        <w:t xml:space="preserve"> </w:t>
      </w:r>
      <w:r w:rsidRPr="00693866">
        <w:t>for</w:t>
      </w:r>
      <w:r w:rsidR="00915E40" w:rsidRPr="00693866">
        <w:t xml:space="preserve"> </w:t>
      </w:r>
      <w:r w:rsidRPr="00693866">
        <w:t>the</w:t>
      </w:r>
      <w:r w:rsidR="00915E40" w:rsidRPr="00693866">
        <w:t xml:space="preserve"> </w:t>
      </w:r>
      <w:r w:rsidRPr="00693866">
        <w:t>development,</w:t>
      </w:r>
      <w:r w:rsidR="00915E40" w:rsidRPr="00693866">
        <w:t xml:space="preserve"> </w:t>
      </w:r>
      <w:r w:rsidRPr="00693866">
        <w:t>obtaining</w:t>
      </w:r>
      <w:r w:rsidR="00915E40" w:rsidRPr="00693866">
        <w:t xml:space="preserve"> </w:t>
      </w:r>
      <w:r w:rsidRPr="00693866">
        <w:t>the</w:t>
      </w:r>
      <w:r w:rsidR="00915E40" w:rsidRPr="00693866">
        <w:t xml:space="preserve"> </w:t>
      </w:r>
      <w:r w:rsidRPr="00693866">
        <w:t>approval</w:t>
      </w:r>
      <w:r w:rsidR="00915E40" w:rsidRPr="00693866">
        <w:t xml:space="preserve"> </w:t>
      </w:r>
      <w:r w:rsidRPr="00693866">
        <w:t>of</w:t>
      </w:r>
      <w:r w:rsidR="00915E40" w:rsidRPr="00693866">
        <w:t xml:space="preserve"> </w:t>
      </w:r>
      <w:r w:rsidRPr="00693866">
        <w:t>competent</w:t>
      </w:r>
      <w:r w:rsidR="00915E40" w:rsidRPr="00693866">
        <w:t xml:space="preserve"> </w:t>
      </w:r>
      <w:r w:rsidRPr="00693866">
        <w:t>authorities,</w:t>
      </w:r>
      <w:r w:rsidR="007D7D75" w:rsidRPr="00693866">
        <w:t xml:space="preserve"> </w:t>
      </w:r>
      <w:r w:rsidRPr="00693866">
        <w:t>registration,</w:t>
      </w:r>
      <w:r w:rsidR="00915E40" w:rsidRPr="00693866">
        <w:t xml:space="preserve"> </w:t>
      </w:r>
      <w:r w:rsidRPr="00693866">
        <w:t>commencement,</w:t>
      </w:r>
      <w:r w:rsidR="00915E40" w:rsidRPr="00693866">
        <w:t xml:space="preserve"> </w:t>
      </w:r>
      <w:r w:rsidRPr="00693866">
        <w:t>publication,</w:t>
      </w:r>
      <w:r w:rsidR="00915E40" w:rsidRPr="00693866">
        <w:t xml:space="preserve"> </w:t>
      </w:r>
      <w:r w:rsidRPr="00693866">
        <w:t>amendment,</w:t>
      </w:r>
      <w:r w:rsidR="00915E40" w:rsidRPr="00693866">
        <w:t xml:space="preserve"> </w:t>
      </w:r>
      <w:r w:rsidRPr="00693866">
        <w:t>and</w:t>
      </w:r>
      <w:r w:rsidR="00915E40" w:rsidRPr="00693866">
        <w:t xml:space="preserve"> </w:t>
      </w:r>
      <w:r w:rsidRPr="00693866">
        <w:t>termination,</w:t>
      </w:r>
      <w:r w:rsidR="00915E40" w:rsidRPr="00693866">
        <w:t xml:space="preserve"> </w:t>
      </w:r>
      <w:r w:rsidRPr="00693866">
        <w:t>of</w:t>
      </w:r>
      <w:r w:rsidR="00915E40" w:rsidRPr="00693866">
        <w:t xml:space="preserve"> </w:t>
      </w:r>
      <w:r w:rsidR="00497D65" w:rsidRPr="00693866">
        <w:t>TIFC</w:t>
      </w:r>
      <w:r w:rsidR="00915E40" w:rsidRPr="00693866">
        <w:t xml:space="preserve"> </w:t>
      </w:r>
      <w:r w:rsidRPr="00693866">
        <w:t>Acts</w:t>
      </w:r>
      <w:r w:rsidR="00915E40" w:rsidRPr="00693866">
        <w:t xml:space="preserve"> </w:t>
      </w:r>
      <w:r w:rsidRPr="00693866">
        <w:t>are</w:t>
      </w:r>
      <w:r w:rsidR="00915E40" w:rsidRPr="00693866">
        <w:t xml:space="preserve"> </w:t>
      </w:r>
      <w:r w:rsidRPr="00693866">
        <w:t>to</w:t>
      </w:r>
      <w:r w:rsidR="00915E40" w:rsidRPr="00693866">
        <w:t xml:space="preserve"> </w:t>
      </w:r>
      <w:r w:rsidRPr="00693866">
        <w:t>be</w:t>
      </w:r>
      <w:r w:rsidR="007D7D75" w:rsidRPr="00693866">
        <w:t xml:space="preserve"> </w:t>
      </w:r>
      <w:r w:rsidRPr="00693866">
        <w:t>determined</w:t>
      </w:r>
      <w:r w:rsidR="00915E40" w:rsidRPr="00693866">
        <w:t xml:space="preserve"> </w:t>
      </w:r>
      <w:r w:rsidRPr="00693866">
        <w:t>by</w:t>
      </w:r>
      <w:r w:rsidR="00915E40" w:rsidRPr="00693866">
        <w:t xml:space="preserve"> </w:t>
      </w:r>
      <w:r w:rsidR="00FB7896" w:rsidRPr="00693866">
        <w:t xml:space="preserve">special </w:t>
      </w:r>
      <w:r w:rsidR="00497D65" w:rsidRPr="00693866">
        <w:t>TIFC</w:t>
      </w:r>
      <w:r w:rsidR="00915E40" w:rsidRPr="00693866">
        <w:t xml:space="preserve"> </w:t>
      </w:r>
      <w:r w:rsidRPr="00693866">
        <w:t>Acts</w:t>
      </w:r>
      <w:r w:rsidR="00B508E3" w:rsidRPr="00693866">
        <w:t>, which shall be proposed by the TIFC Authority and require approval of the TIFC Board</w:t>
      </w:r>
      <w:r w:rsidRPr="00693866">
        <w:t>.</w:t>
      </w:r>
    </w:p>
    <w:p w14:paraId="61D380A8" w14:textId="4D8EC9CE" w:rsidR="00395979" w:rsidRPr="00693866" w:rsidRDefault="00F3026B" w:rsidP="00FE5934">
      <w:pPr>
        <w:numPr>
          <w:ilvl w:val="0"/>
          <w:numId w:val="12"/>
        </w:numPr>
        <w:tabs>
          <w:tab w:val="clear" w:pos="360"/>
        </w:tabs>
        <w:jc w:val="both"/>
      </w:pPr>
      <w:r w:rsidRPr="00693866">
        <w:t>The TIFC Authority may adopt TIFC Acts which, with the force of legislative acts of the Republic of Uzbekistan, govern and regulate the following categories of relationships between and/or among TIFC Persons, which shall fall within the jurisdiction of the TIFC:</w:t>
      </w:r>
    </w:p>
    <w:p w14:paraId="09FB903D" w14:textId="00DD86F3" w:rsidR="00395979" w:rsidRPr="00693866" w:rsidRDefault="00C24A0D" w:rsidP="00FE5934">
      <w:pPr>
        <w:numPr>
          <w:ilvl w:val="0"/>
          <w:numId w:val="15"/>
        </w:numPr>
        <w:jc w:val="both"/>
      </w:pPr>
      <w:r w:rsidRPr="00693866">
        <w:t>civil</w:t>
      </w:r>
      <w:r w:rsidR="00915E40" w:rsidRPr="00693866">
        <w:t xml:space="preserve"> </w:t>
      </w:r>
      <w:r w:rsidR="00687A0F" w:rsidRPr="00693866">
        <w:t>and labo</w:t>
      </w:r>
      <w:r w:rsidR="00041189" w:rsidRPr="00693866">
        <w:t>u</w:t>
      </w:r>
      <w:r w:rsidR="00687A0F" w:rsidRPr="00693866">
        <w:t xml:space="preserve">r </w:t>
      </w:r>
      <w:r w:rsidRPr="00693866">
        <w:t>relationships;</w:t>
      </w:r>
    </w:p>
    <w:p w14:paraId="3D743CEE" w14:textId="1130A550" w:rsidR="00A6692B" w:rsidRPr="00693866" w:rsidRDefault="00C24A0D" w:rsidP="00FE5934">
      <w:pPr>
        <w:numPr>
          <w:ilvl w:val="0"/>
          <w:numId w:val="15"/>
        </w:numPr>
        <w:jc w:val="both"/>
      </w:pPr>
      <w:r w:rsidRPr="00693866">
        <w:t>civil</w:t>
      </w:r>
      <w:r w:rsidR="00915E40" w:rsidRPr="00693866">
        <w:t xml:space="preserve"> </w:t>
      </w:r>
      <w:r w:rsidRPr="00693866">
        <w:t>procedural</w:t>
      </w:r>
      <w:r w:rsidR="00915E40" w:rsidRPr="00693866">
        <w:t xml:space="preserve"> </w:t>
      </w:r>
      <w:r w:rsidRPr="00693866">
        <w:t>relationships;</w:t>
      </w:r>
    </w:p>
    <w:p w14:paraId="43853F4D" w14:textId="4AA7A824" w:rsidR="00395979" w:rsidRPr="00693866" w:rsidRDefault="00C24A0D" w:rsidP="00FE5934">
      <w:pPr>
        <w:numPr>
          <w:ilvl w:val="0"/>
          <w:numId w:val="15"/>
        </w:numPr>
        <w:jc w:val="both"/>
      </w:pPr>
      <w:r w:rsidRPr="00693866">
        <w:t>administrative</w:t>
      </w:r>
      <w:r w:rsidR="00915E40" w:rsidRPr="00693866">
        <w:t xml:space="preserve"> </w:t>
      </w:r>
      <w:r w:rsidRPr="00693866">
        <w:t>procedures</w:t>
      </w:r>
      <w:r w:rsidR="00A61DDE" w:rsidRPr="00693866">
        <w:t>, including general licensing and incorporation procedures</w:t>
      </w:r>
      <w:r w:rsidRPr="00693866">
        <w:t>;</w:t>
      </w:r>
    </w:p>
    <w:p w14:paraId="4084E2A4" w14:textId="338519F1" w:rsidR="00A26AA2" w:rsidRPr="00693866" w:rsidRDefault="00C24A0D" w:rsidP="00FE5934">
      <w:pPr>
        <w:numPr>
          <w:ilvl w:val="0"/>
          <w:numId w:val="15"/>
        </w:numPr>
        <w:jc w:val="both"/>
      </w:pPr>
      <w:r w:rsidRPr="00693866">
        <w:t>procurement</w:t>
      </w:r>
      <w:r w:rsidR="00915E40" w:rsidRPr="00693866">
        <w:t xml:space="preserve"> </w:t>
      </w:r>
      <w:r w:rsidRPr="00693866">
        <w:t>procedures</w:t>
      </w:r>
      <w:r w:rsidR="00A26AA2" w:rsidRPr="00693866">
        <w:t>; and</w:t>
      </w:r>
    </w:p>
    <w:p w14:paraId="69DA4CE1" w14:textId="1CEA3B15" w:rsidR="00395979" w:rsidRPr="00693866" w:rsidRDefault="00A26AA2" w:rsidP="00FE5934">
      <w:pPr>
        <w:numPr>
          <w:ilvl w:val="0"/>
          <w:numId w:val="15"/>
        </w:numPr>
        <w:jc w:val="both"/>
      </w:pPr>
      <w:r w:rsidRPr="00693866">
        <w:t>such other matters as the TIFC Authority considers necessary to achieve the objectives of the TIFC.</w:t>
      </w:r>
    </w:p>
    <w:p w14:paraId="1714D6E5" w14:textId="6B2A3DC1" w:rsidR="00A6692B" w:rsidRPr="00693866" w:rsidRDefault="00A6692B" w:rsidP="00FE5934">
      <w:pPr>
        <w:numPr>
          <w:ilvl w:val="0"/>
          <w:numId w:val="12"/>
        </w:numPr>
        <w:tabs>
          <w:tab w:val="clear" w:pos="360"/>
        </w:tabs>
        <w:jc w:val="both"/>
      </w:pPr>
      <w:r w:rsidRPr="00693866">
        <w:t>The TFSA may adopt TIFC Acts which, with the force of legislative acts of the Republic of Uzbekistan, govern and regulate the following categories of relationships between and/or among TIFC Persons, which shall fall within the jurisdiction of the TIFC:</w:t>
      </w:r>
    </w:p>
    <w:p w14:paraId="07A000D6" w14:textId="5CBFB627" w:rsidR="00A6692B" w:rsidRPr="00693866" w:rsidRDefault="00A26AA2" w:rsidP="00FE5934">
      <w:pPr>
        <w:numPr>
          <w:ilvl w:val="0"/>
          <w:numId w:val="16"/>
        </w:numPr>
        <w:jc w:val="both"/>
      </w:pPr>
      <w:r w:rsidRPr="00693866">
        <w:t>F</w:t>
      </w:r>
      <w:r w:rsidR="00A6692B" w:rsidRPr="00693866">
        <w:t xml:space="preserve">inancial </w:t>
      </w:r>
      <w:r w:rsidRPr="00693866">
        <w:t>S</w:t>
      </w:r>
      <w:r w:rsidR="00A6692B" w:rsidRPr="00693866">
        <w:t>ervices licensing regulations</w:t>
      </w:r>
      <w:r w:rsidR="00263ED9" w:rsidRPr="00693866">
        <w:t>;</w:t>
      </w:r>
    </w:p>
    <w:p w14:paraId="6CFAAD9D" w14:textId="5DF6A516" w:rsidR="00A26AA2" w:rsidRPr="00693866" w:rsidRDefault="00A26AA2" w:rsidP="00FE5934">
      <w:pPr>
        <w:numPr>
          <w:ilvl w:val="0"/>
          <w:numId w:val="16"/>
        </w:numPr>
        <w:jc w:val="both"/>
      </w:pPr>
      <w:r w:rsidRPr="00693866">
        <w:t>F</w:t>
      </w:r>
      <w:r w:rsidR="00A6692B" w:rsidRPr="00693866">
        <w:t xml:space="preserve">inancial </w:t>
      </w:r>
      <w:r w:rsidRPr="00693866">
        <w:t>S</w:t>
      </w:r>
      <w:r w:rsidR="00A6692B" w:rsidRPr="00693866">
        <w:t>ervices oversight, compliance and enforcement regulations</w:t>
      </w:r>
      <w:r w:rsidRPr="00693866">
        <w:t>;</w:t>
      </w:r>
    </w:p>
    <w:p w14:paraId="72E4359C" w14:textId="410E9C35" w:rsidR="00A26AA2" w:rsidRPr="00693866" w:rsidRDefault="00A26AA2" w:rsidP="00FE5934">
      <w:pPr>
        <w:numPr>
          <w:ilvl w:val="0"/>
          <w:numId w:val="16"/>
        </w:numPr>
        <w:jc w:val="both"/>
      </w:pPr>
      <w:r w:rsidRPr="00693866">
        <w:t>the designation of certain Ancillary Services as requiring licensing, oversight, compliance and enforcement by the TFSA; and</w:t>
      </w:r>
    </w:p>
    <w:p w14:paraId="33DF445E" w14:textId="5A282092" w:rsidR="00A26AA2" w:rsidRPr="00693866" w:rsidRDefault="00A26AA2" w:rsidP="00A26AA2">
      <w:pPr>
        <w:numPr>
          <w:ilvl w:val="0"/>
          <w:numId w:val="15"/>
        </w:numPr>
        <w:jc w:val="both"/>
      </w:pPr>
      <w:r w:rsidRPr="00693866">
        <w:t>such other matters as the TFSA considers necessary to achieve the objectives of the TFSA.</w:t>
      </w:r>
    </w:p>
    <w:p w14:paraId="23C0A2A9" w14:textId="174E92AF" w:rsidR="00A6692B" w:rsidRPr="00693866" w:rsidRDefault="00A6692B" w:rsidP="00FE5934">
      <w:pPr>
        <w:numPr>
          <w:ilvl w:val="0"/>
          <w:numId w:val="16"/>
        </w:numPr>
        <w:jc w:val="both"/>
      </w:pPr>
    </w:p>
    <w:p w14:paraId="1E99BB8A" w14:textId="71850F22" w:rsidR="00A61DDE" w:rsidRPr="00693866" w:rsidRDefault="00A61DDE" w:rsidP="00FE5934">
      <w:pPr>
        <w:numPr>
          <w:ilvl w:val="0"/>
          <w:numId w:val="12"/>
        </w:numPr>
        <w:tabs>
          <w:tab w:val="clear" w:pos="360"/>
        </w:tabs>
        <w:jc w:val="both"/>
      </w:pPr>
      <w:r w:rsidRPr="00693866">
        <w:t>The TIFC Court may adopt TIFC Acts which, with the force of legislative acts of the Republic of Uzbekistan, govern and regulate the following categories of relationships between and/or among TIFC Persons, which shall fall within the jurisdiction of the TIFC:</w:t>
      </w:r>
    </w:p>
    <w:p w14:paraId="4BD0A6BF" w14:textId="7853A09B" w:rsidR="00A61DDE" w:rsidRPr="00693866" w:rsidRDefault="00A61DDE" w:rsidP="00FE5934">
      <w:pPr>
        <w:numPr>
          <w:ilvl w:val="0"/>
          <w:numId w:val="17"/>
        </w:numPr>
        <w:jc w:val="both"/>
      </w:pPr>
      <w:r w:rsidRPr="00693866">
        <w:t>Dispute resolution related matters</w:t>
      </w:r>
      <w:r w:rsidR="00AD0827" w:rsidRPr="00693866">
        <w:t>;</w:t>
      </w:r>
    </w:p>
    <w:p w14:paraId="31D9454E" w14:textId="77777777" w:rsidR="00A26AA2" w:rsidRPr="00693866" w:rsidRDefault="00AD0827" w:rsidP="00FE5934">
      <w:pPr>
        <w:numPr>
          <w:ilvl w:val="0"/>
          <w:numId w:val="17"/>
        </w:numPr>
        <w:jc w:val="both"/>
      </w:pPr>
      <w:r w:rsidRPr="00693866">
        <w:t>The regulation, training and discipline of law firms and legal practitioners operating within the TIFC</w:t>
      </w:r>
      <w:r w:rsidR="00A26AA2" w:rsidRPr="00693866">
        <w:t>; and</w:t>
      </w:r>
    </w:p>
    <w:p w14:paraId="7009F59C" w14:textId="50766A3D" w:rsidR="00AD0827" w:rsidRPr="00693866" w:rsidRDefault="00A26AA2" w:rsidP="00A26AA2">
      <w:pPr>
        <w:numPr>
          <w:ilvl w:val="0"/>
          <w:numId w:val="17"/>
        </w:numPr>
        <w:jc w:val="both"/>
      </w:pPr>
      <w:r w:rsidRPr="00693866">
        <w:t>such other matters as the TIFC Court considers necessary to achieve the objectives of the TIFC Court.</w:t>
      </w:r>
    </w:p>
    <w:p w14:paraId="61F53754" w14:textId="4D1AC8F8" w:rsidR="00395979" w:rsidRPr="00693866" w:rsidRDefault="00C24A0D" w:rsidP="00FE5934">
      <w:pPr>
        <w:numPr>
          <w:ilvl w:val="0"/>
          <w:numId w:val="12"/>
        </w:numPr>
        <w:tabs>
          <w:tab w:val="clear" w:pos="360"/>
        </w:tabs>
        <w:jc w:val="both"/>
      </w:pPr>
      <w:r w:rsidRPr="00693866">
        <w:t>In</w:t>
      </w:r>
      <w:r w:rsidR="00915E40" w:rsidRPr="00693866">
        <w:t xml:space="preserve"> </w:t>
      </w:r>
      <w:r w:rsidRPr="00693866">
        <w:t>cases</w:t>
      </w:r>
      <w:r w:rsidR="00915E40" w:rsidRPr="00693866">
        <w:t xml:space="preserve"> </w:t>
      </w:r>
      <w:r w:rsidRPr="00693866">
        <w:t>expressly</w:t>
      </w:r>
      <w:r w:rsidR="00915E40" w:rsidRPr="00693866">
        <w:t xml:space="preserve"> </w:t>
      </w:r>
      <w:r w:rsidRPr="00693866">
        <w:t>provided</w:t>
      </w:r>
      <w:r w:rsidR="00915E40" w:rsidRPr="00693866">
        <w:t xml:space="preserve"> </w:t>
      </w:r>
      <w:r w:rsidRPr="00693866">
        <w:t>for</w:t>
      </w:r>
      <w:r w:rsidR="00915E40" w:rsidRPr="00693866">
        <w:t xml:space="preserve"> </w:t>
      </w:r>
      <w:r w:rsidRPr="00693866">
        <w:t>by</w:t>
      </w:r>
      <w:r w:rsidR="00915E40" w:rsidRPr="00693866">
        <w:t xml:space="preserve"> </w:t>
      </w:r>
      <w:r w:rsidRPr="00693866">
        <w:t>this</w:t>
      </w:r>
      <w:r w:rsidR="00915E40" w:rsidRPr="00693866">
        <w:t xml:space="preserve"> </w:t>
      </w:r>
      <w:r w:rsidR="003A3741" w:rsidRPr="00693866">
        <w:t>Law</w:t>
      </w:r>
      <w:r w:rsidRPr="00693866">
        <w:t>,</w:t>
      </w:r>
      <w:r w:rsidR="00915E40" w:rsidRPr="00693866">
        <w:t xml:space="preserve"> </w:t>
      </w:r>
      <w:r w:rsidRPr="00693866">
        <w:t>the</w:t>
      </w:r>
      <w:r w:rsidR="00915E40" w:rsidRPr="00693866">
        <w:t xml:space="preserve"> </w:t>
      </w:r>
      <w:r w:rsidR="00946E74" w:rsidRPr="00693866">
        <w:t xml:space="preserve">relevant </w:t>
      </w:r>
      <w:r w:rsidR="00497D65" w:rsidRPr="00693866">
        <w:t>TIFC</w:t>
      </w:r>
      <w:r w:rsidR="00915E40" w:rsidRPr="00693866">
        <w:t xml:space="preserve"> </w:t>
      </w:r>
      <w:r w:rsidRPr="00693866">
        <w:t>Bod</w:t>
      </w:r>
      <w:r w:rsidR="00946E74" w:rsidRPr="00693866">
        <w:t>y</w:t>
      </w:r>
      <w:r w:rsidR="00915E40" w:rsidRPr="00693866">
        <w:t xml:space="preserve"> </w:t>
      </w:r>
      <w:r w:rsidRPr="00693866">
        <w:t>may</w:t>
      </w:r>
      <w:r w:rsidR="00915E40" w:rsidRPr="00693866">
        <w:t xml:space="preserve"> </w:t>
      </w:r>
      <w:r w:rsidR="00946E74" w:rsidRPr="00693866">
        <w:t xml:space="preserve">also </w:t>
      </w:r>
      <w:r w:rsidRPr="00693866">
        <w:t>adopt</w:t>
      </w:r>
      <w:r w:rsidR="00915E40" w:rsidRPr="00693866">
        <w:t xml:space="preserve"> </w:t>
      </w:r>
      <w:r w:rsidRPr="00693866">
        <w:t>Acts</w:t>
      </w:r>
      <w:r w:rsidR="007D7D75" w:rsidRPr="00693866">
        <w:t xml:space="preserve"> </w:t>
      </w:r>
      <w:r w:rsidRPr="00693866">
        <w:t>governing</w:t>
      </w:r>
      <w:r w:rsidR="00915E40" w:rsidRPr="00693866">
        <w:t xml:space="preserve"> </w:t>
      </w:r>
      <w:r w:rsidRPr="00693866">
        <w:t>relationships</w:t>
      </w:r>
      <w:r w:rsidR="00915E40" w:rsidRPr="00693866">
        <w:t xml:space="preserve"> </w:t>
      </w:r>
      <w:r w:rsidRPr="00693866">
        <w:t>that</w:t>
      </w:r>
      <w:r w:rsidR="00915E40" w:rsidRPr="00693866">
        <w:t xml:space="preserve"> </w:t>
      </w:r>
      <w:r w:rsidRPr="00693866">
        <w:t>are</w:t>
      </w:r>
      <w:r w:rsidR="00915E40" w:rsidRPr="00693866">
        <w:t xml:space="preserve"> </w:t>
      </w:r>
      <w:r w:rsidRPr="00693866">
        <w:t>not</w:t>
      </w:r>
      <w:r w:rsidR="00915E40" w:rsidRPr="00693866">
        <w:t xml:space="preserve"> </w:t>
      </w:r>
      <w:r w:rsidRPr="00693866">
        <w:t>covered</w:t>
      </w:r>
      <w:r w:rsidR="00915E40" w:rsidRPr="00693866">
        <w:t xml:space="preserve"> </w:t>
      </w:r>
      <w:r w:rsidRPr="00693866">
        <w:t>by</w:t>
      </w:r>
      <w:r w:rsidR="00915E40" w:rsidRPr="00693866">
        <w:t xml:space="preserve"> </w:t>
      </w:r>
      <w:r w:rsidR="00946E74" w:rsidRPr="00693866">
        <w:t>the above</w:t>
      </w:r>
      <w:r w:rsidR="00915E40" w:rsidRPr="00693866">
        <w:t xml:space="preserve"> </w:t>
      </w:r>
      <w:r w:rsidRPr="00693866">
        <w:t>paragraph</w:t>
      </w:r>
      <w:r w:rsidR="00946E74" w:rsidRPr="00693866">
        <w:t>s</w:t>
      </w:r>
      <w:r w:rsidRPr="00693866">
        <w:t>.</w:t>
      </w:r>
    </w:p>
    <w:p w14:paraId="022B6EFE" w14:textId="79B6D143" w:rsidR="00395979" w:rsidRPr="00693866" w:rsidRDefault="00C24A0D" w:rsidP="00FE5934">
      <w:pPr>
        <w:numPr>
          <w:ilvl w:val="0"/>
          <w:numId w:val="12"/>
        </w:numPr>
        <w:tabs>
          <w:tab w:val="clear" w:pos="360"/>
        </w:tabs>
        <w:jc w:val="both"/>
      </w:pPr>
      <w:r w:rsidRPr="00693866">
        <w:t>To</w:t>
      </w:r>
      <w:r w:rsidR="00915E40" w:rsidRPr="00693866">
        <w:t xml:space="preserve"> </w:t>
      </w:r>
      <w:r w:rsidRPr="00693866">
        <w:t>ensure</w:t>
      </w:r>
      <w:r w:rsidR="00915E40" w:rsidRPr="00693866">
        <w:t xml:space="preserve"> </w:t>
      </w:r>
      <w:r w:rsidRPr="00693866">
        <w:t>the</w:t>
      </w:r>
      <w:r w:rsidR="00915E40" w:rsidRPr="00693866">
        <w:t xml:space="preserve"> </w:t>
      </w:r>
      <w:r w:rsidRPr="00693866">
        <w:t>national</w:t>
      </w:r>
      <w:r w:rsidR="00915E40" w:rsidRPr="00693866">
        <w:t xml:space="preserve"> </w:t>
      </w:r>
      <w:r w:rsidRPr="00693866">
        <w:t>interests</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00915E40" w:rsidRPr="00693866">
        <w:t xml:space="preserve"> </w:t>
      </w:r>
      <w:r w:rsidRPr="00693866">
        <w:t>and</w:t>
      </w:r>
      <w:r w:rsidR="00915E40" w:rsidRPr="00693866">
        <w:t xml:space="preserve"> </w:t>
      </w:r>
      <w:r w:rsidRPr="00693866">
        <w:t>to</w:t>
      </w:r>
      <w:r w:rsidR="00915E40" w:rsidRPr="00693866">
        <w:t xml:space="preserve"> </w:t>
      </w:r>
      <w:r w:rsidRPr="00693866">
        <w:t>exclude</w:t>
      </w:r>
      <w:r w:rsidR="00915E40" w:rsidRPr="00693866">
        <w:t xml:space="preserve"> </w:t>
      </w:r>
      <w:r w:rsidRPr="00693866">
        <w:t>conditions</w:t>
      </w:r>
      <w:r w:rsidR="00915E40" w:rsidRPr="00693866">
        <w:t xml:space="preserve"> </w:t>
      </w:r>
      <w:r w:rsidRPr="00693866">
        <w:t>that</w:t>
      </w:r>
      <w:r w:rsidR="00915E40" w:rsidRPr="00693866">
        <w:t xml:space="preserve"> </w:t>
      </w:r>
      <w:r w:rsidRPr="00693866">
        <w:t>may</w:t>
      </w:r>
      <w:r w:rsidR="007D7D75" w:rsidRPr="00693866">
        <w:t xml:space="preserve"> </w:t>
      </w:r>
      <w:r w:rsidRPr="00693866">
        <w:t>threaten</w:t>
      </w:r>
      <w:r w:rsidR="00915E40" w:rsidRPr="00693866">
        <w:t xml:space="preserve"> </w:t>
      </w:r>
      <w:r w:rsidRPr="00693866">
        <w:t>the</w:t>
      </w:r>
      <w:r w:rsidR="00915E40" w:rsidRPr="00693866">
        <w:t xml:space="preserve"> </w:t>
      </w:r>
      <w:r w:rsidRPr="00693866">
        <w:t>national</w:t>
      </w:r>
      <w:r w:rsidR="00915E40" w:rsidRPr="00693866">
        <w:t xml:space="preserve"> </w:t>
      </w:r>
      <w:r w:rsidRPr="00693866">
        <w:t>security</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r w:rsidR="00915E40" w:rsidRPr="00693866">
        <w:t xml:space="preserve"> </w:t>
      </w:r>
      <w:r w:rsidR="00497D65" w:rsidRPr="00693866">
        <w:t>TIFC</w:t>
      </w:r>
      <w:r w:rsidR="00915E40" w:rsidRPr="00693866">
        <w:t xml:space="preserve"> </w:t>
      </w:r>
      <w:r w:rsidRPr="00693866">
        <w:t>Acts</w:t>
      </w:r>
      <w:r w:rsidR="00915E40" w:rsidRPr="00693866">
        <w:t xml:space="preserve"> </w:t>
      </w:r>
      <w:r w:rsidRPr="00693866">
        <w:t>may</w:t>
      </w:r>
      <w:r w:rsidR="00915E40" w:rsidRPr="00693866">
        <w:t xml:space="preserve"> </w:t>
      </w:r>
      <w:r w:rsidRPr="00693866">
        <w:t>impose</w:t>
      </w:r>
      <w:r w:rsidR="00915E40" w:rsidRPr="00693866">
        <w:t xml:space="preserve"> </w:t>
      </w:r>
      <w:r w:rsidRPr="00693866">
        <w:t>restrictions</w:t>
      </w:r>
      <w:r w:rsidR="00915E40" w:rsidRPr="00693866">
        <w:t xml:space="preserve"> </w:t>
      </w:r>
      <w:r w:rsidRPr="00693866">
        <w:t>on</w:t>
      </w:r>
      <w:r w:rsidR="00915E40" w:rsidRPr="00693866">
        <w:t xml:space="preserve"> </w:t>
      </w:r>
      <w:r w:rsidR="00497D65" w:rsidRPr="00693866">
        <w:t>TIFC</w:t>
      </w:r>
      <w:r w:rsidR="007D7D75" w:rsidRPr="00693866">
        <w:t xml:space="preserve"> </w:t>
      </w:r>
      <w:r w:rsidRPr="00693866">
        <w:t>Participants.</w:t>
      </w:r>
    </w:p>
    <w:p w14:paraId="5CA7E33E" w14:textId="23738D2B" w:rsidR="00395979" w:rsidRPr="00693866" w:rsidRDefault="00391083" w:rsidP="00FE5934">
      <w:pPr>
        <w:numPr>
          <w:ilvl w:val="0"/>
          <w:numId w:val="12"/>
        </w:numPr>
        <w:tabs>
          <w:tab w:val="clear" w:pos="360"/>
        </w:tabs>
        <w:jc w:val="both"/>
      </w:pPr>
      <w:r w:rsidRPr="00693866">
        <w:t xml:space="preserve">TIFC Acts shall prevail over any conflicting national legislation, except the Constitution, </w:t>
      </w:r>
      <w:r w:rsidR="00440157" w:rsidRPr="00693866">
        <w:t>this</w:t>
      </w:r>
      <w:r w:rsidRPr="00693866">
        <w:t xml:space="preserve"> Law</w:t>
      </w:r>
      <w:r w:rsidR="00263ED9" w:rsidRPr="00693866">
        <w:t xml:space="preserve"> </w:t>
      </w:r>
      <w:r w:rsidRPr="00693866">
        <w:t xml:space="preserve">and </w:t>
      </w:r>
      <w:r w:rsidR="00440157" w:rsidRPr="00693866">
        <w:t>international treaties ratified by the Republic of Uzbekistan.</w:t>
      </w:r>
    </w:p>
    <w:p w14:paraId="439DDBF9" w14:textId="5E1B026D" w:rsidR="00395979" w:rsidRPr="00693866" w:rsidRDefault="00C24A0D" w:rsidP="00F34727">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5</w:t>
      </w:r>
      <w:r w:rsidRPr="00693866">
        <w:rPr>
          <w:color w:val="auto"/>
        </w:rPr>
        <w:t>.</w:t>
      </w:r>
      <w:r w:rsidR="00915E40" w:rsidRPr="00693866">
        <w:rPr>
          <w:color w:val="auto"/>
        </w:rPr>
        <w:t xml:space="preserve"> </w:t>
      </w:r>
      <w:r w:rsidRPr="00693866">
        <w:rPr>
          <w:color w:val="auto"/>
        </w:rPr>
        <w:t>Special</w:t>
      </w:r>
      <w:r w:rsidR="00915E40" w:rsidRPr="00693866">
        <w:rPr>
          <w:color w:val="auto"/>
        </w:rPr>
        <w:t xml:space="preserve"> </w:t>
      </w:r>
      <w:r w:rsidR="00C046CF" w:rsidRPr="00693866">
        <w:rPr>
          <w:color w:val="auto"/>
        </w:rPr>
        <w:t>R</w:t>
      </w:r>
      <w:r w:rsidRPr="00693866">
        <w:rPr>
          <w:color w:val="auto"/>
        </w:rPr>
        <w:t>egulatory</w:t>
      </w:r>
      <w:r w:rsidR="00915E40" w:rsidRPr="00693866">
        <w:rPr>
          <w:color w:val="auto"/>
        </w:rPr>
        <w:t xml:space="preserve"> </w:t>
      </w:r>
      <w:r w:rsidR="00C046CF" w:rsidRPr="00693866">
        <w:rPr>
          <w:color w:val="auto"/>
        </w:rPr>
        <w:t>R</w:t>
      </w:r>
      <w:r w:rsidRPr="00693866">
        <w:rPr>
          <w:color w:val="auto"/>
        </w:rPr>
        <w:t>egime</w:t>
      </w:r>
      <w:r w:rsidR="00915E40" w:rsidRPr="00693866">
        <w:rPr>
          <w:color w:val="auto"/>
        </w:rPr>
        <w:t xml:space="preserve"> </w:t>
      </w:r>
      <w:r w:rsidRPr="00693866">
        <w:rPr>
          <w:color w:val="auto"/>
        </w:rPr>
        <w:t>in</w:t>
      </w:r>
      <w:r w:rsidR="00915E40" w:rsidRPr="00693866">
        <w:rPr>
          <w:color w:val="auto"/>
        </w:rPr>
        <w:t xml:space="preserve"> </w:t>
      </w:r>
      <w:r w:rsidRPr="00693866">
        <w:rPr>
          <w:color w:val="auto"/>
        </w:rPr>
        <w:t>the</w:t>
      </w:r>
      <w:r w:rsidR="00915E40" w:rsidRPr="00693866">
        <w:rPr>
          <w:color w:val="auto"/>
        </w:rPr>
        <w:t xml:space="preserve"> </w:t>
      </w:r>
      <w:r w:rsidR="00C046CF" w:rsidRPr="00693866">
        <w:rPr>
          <w:color w:val="auto"/>
        </w:rPr>
        <w:t>F</w:t>
      </w:r>
      <w:r w:rsidRPr="00693866">
        <w:rPr>
          <w:color w:val="auto"/>
        </w:rPr>
        <w:t>ield</w:t>
      </w:r>
      <w:r w:rsidR="00915E40" w:rsidRPr="00693866">
        <w:rPr>
          <w:color w:val="auto"/>
        </w:rPr>
        <w:t xml:space="preserve"> </w:t>
      </w:r>
      <w:r w:rsidRPr="00693866">
        <w:rPr>
          <w:color w:val="auto"/>
        </w:rPr>
        <w:t>of</w:t>
      </w:r>
      <w:r w:rsidR="00915E40" w:rsidRPr="00693866">
        <w:rPr>
          <w:color w:val="auto"/>
        </w:rPr>
        <w:t xml:space="preserve"> </w:t>
      </w:r>
      <w:r w:rsidR="00C046CF" w:rsidRPr="00693866">
        <w:rPr>
          <w:color w:val="auto"/>
        </w:rPr>
        <w:t>D</w:t>
      </w:r>
      <w:r w:rsidRPr="00693866">
        <w:rPr>
          <w:color w:val="auto"/>
        </w:rPr>
        <w:t>igital</w:t>
      </w:r>
      <w:r w:rsidR="00915E40" w:rsidRPr="00693866">
        <w:rPr>
          <w:color w:val="auto"/>
        </w:rPr>
        <w:t xml:space="preserve"> </w:t>
      </w:r>
      <w:r w:rsidR="00C046CF" w:rsidRPr="00693866">
        <w:rPr>
          <w:color w:val="auto"/>
        </w:rPr>
        <w:t>A</w:t>
      </w:r>
      <w:r w:rsidRPr="00693866">
        <w:rPr>
          <w:color w:val="auto"/>
        </w:rPr>
        <w:t>ssets</w:t>
      </w:r>
    </w:p>
    <w:p w14:paraId="027CC373" w14:textId="6B928F18" w:rsidR="00C34475" w:rsidRPr="00693866" w:rsidRDefault="00C34475" w:rsidP="00FE5934">
      <w:pPr>
        <w:numPr>
          <w:ilvl w:val="0"/>
          <w:numId w:val="18"/>
        </w:numPr>
        <w:tabs>
          <w:tab w:val="clear" w:pos="360"/>
        </w:tabs>
        <w:jc w:val="both"/>
      </w:pPr>
      <w:r w:rsidRPr="00693866">
        <w:t>The definition and types of digital assets, as well as the procedures and conditions for their issuance (with the exception of digital mining), placement, circulation, and storage within the TIFC, including the requirements applicable to digital asset exchanges and the procedures for their licensing, shall be determined by TIFC Acts issued by the T</w:t>
      </w:r>
      <w:r w:rsidR="00F9432F" w:rsidRPr="00693866">
        <w:t>FSA</w:t>
      </w:r>
      <w:r w:rsidRPr="00693866">
        <w:t>.</w:t>
      </w:r>
    </w:p>
    <w:p w14:paraId="797D6E56" w14:textId="6C2AAEB4" w:rsidR="00395979" w:rsidRPr="00693866" w:rsidRDefault="00C24A0D" w:rsidP="00FE5934">
      <w:pPr>
        <w:numPr>
          <w:ilvl w:val="0"/>
          <w:numId w:val="18"/>
        </w:numPr>
        <w:tabs>
          <w:tab w:val="clear" w:pos="360"/>
        </w:tabs>
        <w:jc w:val="both"/>
      </w:pPr>
      <w:r w:rsidRPr="00693866">
        <w:t>To</w:t>
      </w:r>
      <w:r w:rsidR="00915E40" w:rsidRPr="00693866">
        <w:t xml:space="preserve"> </w:t>
      </w:r>
      <w:r w:rsidRPr="00693866">
        <w:t>ensure</w:t>
      </w:r>
      <w:r w:rsidR="00915E40" w:rsidRPr="00693866">
        <w:t xml:space="preserve"> </w:t>
      </w:r>
      <w:r w:rsidRPr="00693866">
        <w:t>information</w:t>
      </w:r>
      <w:r w:rsidR="00915E40" w:rsidRPr="00693866">
        <w:t xml:space="preserve"> </w:t>
      </w:r>
      <w:r w:rsidRPr="00693866">
        <w:t>security,</w:t>
      </w:r>
      <w:r w:rsidR="00915E40" w:rsidRPr="00693866">
        <w:t xml:space="preserve"> </w:t>
      </w:r>
      <w:r w:rsidRPr="00693866">
        <w:t>digital</w:t>
      </w:r>
      <w:r w:rsidR="00915E40" w:rsidRPr="00693866">
        <w:t xml:space="preserve"> </w:t>
      </w:r>
      <w:r w:rsidRPr="00693866">
        <w:t>asset</w:t>
      </w:r>
      <w:r w:rsidR="00915E40" w:rsidRPr="00693866">
        <w:t xml:space="preserve"> </w:t>
      </w:r>
      <w:r w:rsidRPr="00693866">
        <w:t>exchanges</w:t>
      </w:r>
      <w:r w:rsidR="00915E40" w:rsidRPr="00693866">
        <w:t xml:space="preserve"> </w:t>
      </w:r>
      <w:r w:rsidRPr="00693866">
        <w:t>must:</w:t>
      </w:r>
    </w:p>
    <w:p w14:paraId="574845DB" w14:textId="67E857AB" w:rsidR="00395979" w:rsidRPr="00693866" w:rsidRDefault="00854AB9" w:rsidP="00FE5934">
      <w:pPr>
        <w:numPr>
          <w:ilvl w:val="0"/>
          <w:numId w:val="19"/>
        </w:numPr>
        <w:jc w:val="both"/>
      </w:pPr>
      <w:r w:rsidRPr="00693866">
        <w:t>engage</w:t>
      </w:r>
      <w:r w:rsidR="00915E40" w:rsidRPr="00693866">
        <w:t xml:space="preserve"> </w:t>
      </w:r>
      <w:r w:rsidR="00C24A0D" w:rsidRPr="00693866">
        <w:t>the</w:t>
      </w:r>
      <w:r w:rsidR="00915E40" w:rsidRPr="00693866">
        <w:t xml:space="preserve"> </w:t>
      </w:r>
      <w:r w:rsidR="00C24A0D" w:rsidRPr="00693866">
        <w:t>services</w:t>
      </w:r>
      <w:r w:rsidR="00915E40" w:rsidRPr="00693866">
        <w:t xml:space="preserve"> </w:t>
      </w:r>
      <w:r w:rsidR="00C24A0D" w:rsidRPr="00693866">
        <w:t>of</w:t>
      </w:r>
      <w:r w:rsidR="00915E40" w:rsidRPr="00693866">
        <w:t xml:space="preserve"> </w:t>
      </w:r>
      <w:r w:rsidR="00777010" w:rsidRPr="00693866">
        <w:t>an</w:t>
      </w:r>
      <w:r w:rsidR="00915E40" w:rsidRPr="00693866">
        <w:t xml:space="preserve"> </w:t>
      </w:r>
      <w:r w:rsidR="00C24A0D" w:rsidRPr="00693866">
        <w:t>operational</w:t>
      </w:r>
      <w:r w:rsidR="00915E40" w:rsidRPr="00693866">
        <w:t xml:space="preserve"> </w:t>
      </w:r>
      <w:r w:rsidR="00C24A0D" w:rsidRPr="00693866">
        <w:t>information</w:t>
      </w:r>
      <w:r w:rsidR="00915E40" w:rsidRPr="00693866">
        <w:t xml:space="preserve"> </w:t>
      </w:r>
      <w:r w:rsidR="00C24A0D" w:rsidRPr="00693866">
        <w:t>security</w:t>
      </w:r>
      <w:r w:rsidR="00915E40" w:rsidRPr="00693866">
        <w:t xml:space="preserve"> </w:t>
      </w:r>
      <w:r w:rsidR="00C24A0D" w:rsidRPr="00693866">
        <w:t>centre</w:t>
      </w:r>
      <w:r w:rsidR="00915E40" w:rsidRPr="00693866">
        <w:t xml:space="preserve"> </w:t>
      </w:r>
      <w:r w:rsidR="00C24A0D" w:rsidRPr="00693866">
        <w:t>in</w:t>
      </w:r>
      <w:r w:rsidR="00915E40" w:rsidRPr="00693866">
        <w:t xml:space="preserve"> </w:t>
      </w:r>
      <w:r w:rsidR="00C24A0D" w:rsidRPr="00693866">
        <w:t>accordance</w:t>
      </w:r>
      <w:r w:rsidR="00915E40" w:rsidRPr="00693866">
        <w:t xml:space="preserve"> </w:t>
      </w:r>
      <w:r w:rsidR="00C24A0D" w:rsidRPr="00693866">
        <w:t>with</w:t>
      </w:r>
      <w:r w:rsidR="00915E40" w:rsidRPr="00693866">
        <w:t xml:space="preserve"> </w:t>
      </w:r>
      <w:r w:rsidR="002C3517" w:rsidRPr="00693866">
        <w:t>generally applicable legislation and normative acts</w:t>
      </w:r>
      <w:r w:rsidR="00915E40" w:rsidRPr="00693866">
        <w:t xml:space="preserve"> </w:t>
      </w:r>
      <w:r w:rsidR="00C24A0D" w:rsidRPr="00693866">
        <w:t>of</w:t>
      </w:r>
      <w:r w:rsidR="00915E40" w:rsidRPr="00693866">
        <w:t xml:space="preserve"> </w:t>
      </w:r>
      <w:r w:rsidR="00C24A0D" w:rsidRPr="00693866">
        <w:t>the</w:t>
      </w:r>
      <w:r w:rsidR="00915E40" w:rsidRPr="00693866">
        <w:t xml:space="preserve"> </w:t>
      </w:r>
      <w:r w:rsidR="00C24A0D" w:rsidRPr="00693866">
        <w:t>Republic</w:t>
      </w:r>
      <w:r w:rsidR="00915E40" w:rsidRPr="00693866">
        <w:t xml:space="preserve"> </w:t>
      </w:r>
      <w:r w:rsidR="00C24A0D" w:rsidRPr="00693866">
        <w:t>of</w:t>
      </w:r>
      <w:r w:rsidR="00915E40" w:rsidRPr="00693866">
        <w:t xml:space="preserve"> </w:t>
      </w:r>
      <w:r w:rsidR="00497D65" w:rsidRPr="00693866">
        <w:t>Uzbekistan</w:t>
      </w:r>
      <w:r w:rsidR="00C24A0D" w:rsidRPr="00693866">
        <w:t>;</w:t>
      </w:r>
    </w:p>
    <w:p w14:paraId="3D6E7290" w14:textId="6BA67A9E" w:rsidR="00395979" w:rsidRPr="00693866" w:rsidRDefault="00E44534" w:rsidP="00FE5934">
      <w:pPr>
        <w:numPr>
          <w:ilvl w:val="0"/>
          <w:numId w:val="19"/>
        </w:numPr>
        <w:jc w:val="both"/>
      </w:pPr>
      <w:r w:rsidRPr="00693866">
        <w:t>notify the Cybersecurity Cent</w:t>
      </w:r>
      <w:r w:rsidR="00730135" w:rsidRPr="00693866">
        <w:t>re</w:t>
      </w:r>
      <w:r w:rsidRPr="00693866">
        <w:t xml:space="preserve"> of the Republic of Uzbekistan and the operational information security centre providing services to the digital asset exchange of any information security incidents identified by the digital asset exchange, in accordance with the procedures and time limits established by the generally applicable rules on monitoring the information security of electronic government informati</w:t>
      </w:r>
      <w:r w:rsidR="00263ED9" w:rsidRPr="00693866">
        <w:t>on</w:t>
      </w:r>
      <w:r w:rsidRPr="00693866">
        <w:t xml:space="preserve"> facilities and critical information and communication infrastructure facilities;</w:t>
      </w:r>
    </w:p>
    <w:p w14:paraId="687C2E4F" w14:textId="59584375" w:rsidR="00395979" w:rsidRPr="00693866" w:rsidRDefault="00C24A0D" w:rsidP="00FE5934">
      <w:pPr>
        <w:numPr>
          <w:ilvl w:val="0"/>
          <w:numId w:val="19"/>
        </w:numPr>
        <w:jc w:val="both"/>
      </w:pPr>
      <w:r w:rsidRPr="00693866">
        <w:t>develop</w:t>
      </w:r>
      <w:r w:rsidR="00915E40" w:rsidRPr="00693866">
        <w:t xml:space="preserve"> </w:t>
      </w:r>
      <w:r w:rsidRPr="00693866">
        <w:t>and</w:t>
      </w:r>
      <w:r w:rsidR="00915E40" w:rsidRPr="00693866">
        <w:t xml:space="preserve"> </w:t>
      </w:r>
      <w:r w:rsidRPr="00693866">
        <w:t>implement</w:t>
      </w:r>
      <w:r w:rsidR="00915E40" w:rsidRPr="00693866">
        <w:t xml:space="preserve"> </w:t>
      </w:r>
      <w:r w:rsidRPr="00693866">
        <w:t>an</w:t>
      </w:r>
      <w:r w:rsidR="00915E40" w:rsidRPr="00693866">
        <w:t xml:space="preserve"> </w:t>
      </w:r>
      <w:r w:rsidRPr="00693866">
        <w:t>information</w:t>
      </w:r>
      <w:r w:rsidR="00915E40" w:rsidRPr="00693866">
        <w:t xml:space="preserve"> </w:t>
      </w:r>
      <w:r w:rsidRPr="00693866">
        <w:t>security</w:t>
      </w:r>
      <w:r w:rsidR="00915E40" w:rsidRPr="00693866">
        <w:t xml:space="preserve"> </w:t>
      </w:r>
      <w:r w:rsidRPr="00693866">
        <w:t>incident</w:t>
      </w:r>
      <w:r w:rsidR="00915E40" w:rsidRPr="00693866">
        <w:t xml:space="preserve"> </w:t>
      </w:r>
      <w:r w:rsidRPr="00693866">
        <w:t>management</w:t>
      </w:r>
      <w:r w:rsidR="00915E40" w:rsidRPr="00693866">
        <w:t xml:space="preserve"> </w:t>
      </w:r>
      <w:r w:rsidRPr="00693866">
        <w:t>policy</w:t>
      </w:r>
      <w:r w:rsidR="00915E40" w:rsidRPr="00693866">
        <w:t xml:space="preserve"> </w:t>
      </w:r>
      <w:r w:rsidRPr="00693866">
        <w:t>and</w:t>
      </w:r>
      <w:r w:rsidR="00915E40" w:rsidRPr="00693866">
        <w:t xml:space="preserve"> </w:t>
      </w:r>
      <w:r w:rsidRPr="00693866">
        <w:t>a</w:t>
      </w:r>
      <w:r w:rsidR="00915E40" w:rsidRPr="00693866">
        <w:t xml:space="preserve"> </w:t>
      </w:r>
      <w:r w:rsidRPr="00693866">
        <w:t>plan</w:t>
      </w:r>
      <w:r w:rsidR="00915E40" w:rsidRPr="00693866">
        <w:t xml:space="preserve"> </w:t>
      </w:r>
      <w:r w:rsidRPr="00693866">
        <w:t>to</w:t>
      </w:r>
      <w:r w:rsidR="00915E40" w:rsidRPr="00693866">
        <w:t xml:space="preserve"> </w:t>
      </w:r>
      <w:r w:rsidRPr="00693866">
        <w:t>ensure</w:t>
      </w:r>
      <w:r w:rsidR="00AE1F82" w:rsidRPr="00693866">
        <w:t xml:space="preserve"> </w:t>
      </w:r>
      <w:r w:rsidRPr="00693866">
        <w:t>the</w:t>
      </w:r>
      <w:r w:rsidR="00915E40" w:rsidRPr="00693866">
        <w:t xml:space="preserve"> </w:t>
      </w:r>
      <w:r w:rsidRPr="00693866">
        <w:t>continuity</w:t>
      </w:r>
      <w:r w:rsidR="00915E40" w:rsidRPr="00693866">
        <w:t xml:space="preserve"> </w:t>
      </w:r>
      <w:r w:rsidRPr="00693866">
        <w:t>of</w:t>
      </w:r>
      <w:r w:rsidR="00915E40" w:rsidRPr="00693866">
        <w:t xml:space="preserve"> </w:t>
      </w:r>
      <w:r w:rsidRPr="00693866">
        <w:t>their</w:t>
      </w:r>
      <w:r w:rsidR="00915E40" w:rsidRPr="00693866">
        <w:t xml:space="preserve"> </w:t>
      </w:r>
      <w:r w:rsidRPr="00693866">
        <w:t>activities;</w:t>
      </w:r>
      <w:r w:rsidR="00854AB9" w:rsidRPr="00693866">
        <w:t xml:space="preserve"> and</w:t>
      </w:r>
    </w:p>
    <w:p w14:paraId="7F0983FB" w14:textId="00CE110D" w:rsidR="00395979" w:rsidRPr="00693866" w:rsidRDefault="00C24A0D" w:rsidP="00FE5934">
      <w:pPr>
        <w:numPr>
          <w:ilvl w:val="0"/>
          <w:numId w:val="19"/>
        </w:numPr>
        <w:jc w:val="both"/>
      </w:pPr>
      <w:r w:rsidRPr="00693866">
        <w:t>comply</w:t>
      </w:r>
      <w:r w:rsidR="00915E40" w:rsidRPr="00693866">
        <w:t xml:space="preserve"> </w:t>
      </w:r>
      <w:r w:rsidRPr="00693866">
        <w:t>with</w:t>
      </w:r>
      <w:r w:rsidR="00915E40" w:rsidRPr="00693866">
        <w:t xml:space="preserve"> </w:t>
      </w:r>
      <w:r w:rsidRPr="00693866">
        <w:t>other</w:t>
      </w:r>
      <w:r w:rsidR="00915E40" w:rsidRPr="00693866">
        <w:t xml:space="preserve"> </w:t>
      </w:r>
      <w:r w:rsidRPr="00693866">
        <w:t>requirements</w:t>
      </w:r>
      <w:r w:rsidR="00915E40" w:rsidRPr="00693866">
        <w:t xml:space="preserve"> </w:t>
      </w:r>
      <w:r w:rsidRPr="00693866">
        <w:t>stipulated</w:t>
      </w:r>
      <w:r w:rsidR="00915E40" w:rsidRPr="00693866">
        <w:t xml:space="preserve"> </w:t>
      </w:r>
      <w:r w:rsidRPr="00693866">
        <w:t>by</w:t>
      </w:r>
      <w:r w:rsidR="00915E40" w:rsidRPr="00693866">
        <w:t xml:space="preserve"> </w:t>
      </w:r>
      <w:r w:rsidR="00497D65" w:rsidRPr="00693866">
        <w:t>TIFC</w:t>
      </w:r>
      <w:r w:rsidR="00915E40" w:rsidRPr="00693866">
        <w:t xml:space="preserve"> </w:t>
      </w:r>
      <w:r w:rsidRPr="00693866">
        <w:t>Acts</w:t>
      </w:r>
      <w:r w:rsidR="00915E40" w:rsidRPr="00693866">
        <w:t xml:space="preserve"> </w:t>
      </w:r>
      <w:r w:rsidRPr="00693866">
        <w:t>for</w:t>
      </w:r>
      <w:r w:rsidR="00915E40" w:rsidRPr="00693866">
        <w:t xml:space="preserve"> </w:t>
      </w:r>
      <w:r w:rsidRPr="00693866">
        <w:t>digital</w:t>
      </w:r>
      <w:r w:rsidR="00915E40" w:rsidRPr="00693866">
        <w:t xml:space="preserve"> </w:t>
      </w:r>
      <w:r w:rsidRPr="00693866">
        <w:t>asset</w:t>
      </w:r>
      <w:r w:rsidR="00915E40" w:rsidRPr="00693866">
        <w:t xml:space="preserve"> </w:t>
      </w:r>
      <w:r w:rsidRPr="00693866">
        <w:t>exchanges.</w:t>
      </w:r>
    </w:p>
    <w:p w14:paraId="3E8FB6C5" w14:textId="77777777" w:rsidR="00EB28A4" w:rsidRPr="00693866" w:rsidRDefault="00C24A0D" w:rsidP="00FE5934">
      <w:pPr>
        <w:numPr>
          <w:ilvl w:val="0"/>
          <w:numId w:val="18"/>
        </w:numPr>
        <w:tabs>
          <w:tab w:val="clear" w:pos="360"/>
        </w:tabs>
        <w:jc w:val="both"/>
      </w:pPr>
      <w:r w:rsidRPr="00693866">
        <w:t>Digital</w:t>
      </w:r>
      <w:r w:rsidR="00915E40" w:rsidRPr="00693866">
        <w:t xml:space="preserve"> </w:t>
      </w:r>
      <w:r w:rsidRPr="00693866">
        <w:t>asset</w:t>
      </w:r>
      <w:r w:rsidR="00915E40" w:rsidRPr="00693866">
        <w:t xml:space="preserve"> </w:t>
      </w:r>
      <w:r w:rsidRPr="00693866">
        <w:t>exchanges,</w:t>
      </w:r>
      <w:r w:rsidR="00915E40" w:rsidRPr="00693866">
        <w:t xml:space="preserve"> </w:t>
      </w:r>
      <w:r w:rsidRPr="00693866">
        <w:t>in</w:t>
      </w:r>
      <w:r w:rsidR="00915E40" w:rsidRPr="00693866">
        <w:t xml:space="preserve"> </w:t>
      </w:r>
      <w:r w:rsidRPr="00693866">
        <w:t>order</w:t>
      </w:r>
      <w:r w:rsidR="00915E40" w:rsidRPr="00693866">
        <w:t xml:space="preserve"> </w:t>
      </w:r>
      <w:r w:rsidRPr="00693866">
        <w:t>to</w:t>
      </w:r>
      <w:r w:rsidR="00915E40" w:rsidRPr="00693866">
        <w:t xml:space="preserve"> </w:t>
      </w:r>
      <w:r w:rsidRPr="00693866">
        <w:t>protect</w:t>
      </w:r>
      <w:r w:rsidR="00915E40" w:rsidRPr="00693866">
        <w:t xml:space="preserve"> </w:t>
      </w:r>
      <w:r w:rsidRPr="00693866">
        <w:t>the</w:t>
      </w:r>
      <w:r w:rsidR="00915E40" w:rsidRPr="00693866">
        <w:t xml:space="preserve"> </w:t>
      </w:r>
      <w:r w:rsidRPr="00693866">
        <w:t>interests</w:t>
      </w:r>
      <w:r w:rsidR="00915E40" w:rsidRPr="00693866">
        <w:t xml:space="preserve"> </w:t>
      </w:r>
      <w:r w:rsidRPr="00693866">
        <w:t>of</w:t>
      </w:r>
      <w:r w:rsidR="00915E40" w:rsidRPr="00693866">
        <w:t xml:space="preserve"> </w:t>
      </w:r>
      <w:r w:rsidRPr="00693866">
        <w:t>consumers,</w:t>
      </w:r>
      <w:r w:rsidR="00915E40" w:rsidRPr="00693866">
        <w:t xml:space="preserve"> </w:t>
      </w:r>
      <w:r w:rsidRPr="00693866">
        <w:t>are</w:t>
      </w:r>
      <w:r w:rsidR="00915E40" w:rsidRPr="00693866">
        <w:t xml:space="preserve"> </w:t>
      </w:r>
      <w:r w:rsidRPr="00693866">
        <w:t>required</w:t>
      </w:r>
      <w:r w:rsidR="00915E40" w:rsidRPr="00693866">
        <w:t xml:space="preserve"> </w:t>
      </w:r>
      <w:r w:rsidRPr="00693866">
        <w:t>to</w:t>
      </w:r>
      <w:r w:rsidR="00915E40" w:rsidRPr="00693866">
        <w:t xml:space="preserve"> </w:t>
      </w:r>
      <w:r w:rsidRPr="00693866">
        <w:t>notify</w:t>
      </w:r>
      <w:r w:rsidR="00AE1F82" w:rsidRPr="00693866">
        <w:t xml:space="preserve"> </w:t>
      </w:r>
      <w:r w:rsidRPr="00693866">
        <w:t>individuals</w:t>
      </w:r>
      <w:r w:rsidR="00915E40" w:rsidRPr="00693866">
        <w:t xml:space="preserve"> </w:t>
      </w:r>
      <w:r w:rsidRPr="00693866">
        <w:t>and</w:t>
      </w:r>
      <w:r w:rsidR="00915E40" w:rsidRPr="00693866">
        <w:t xml:space="preserve"> </w:t>
      </w:r>
      <w:r w:rsidRPr="00693866">
        <w:t>legal</w:t>
      </w:r>
      <w:r w:rsidR="00915E40" w:rsidRPr="00693866">
        <w:t xml:space="preserve"> </w:t>
      </w:r>
      <w:r w:rsidRPr="00693866">
        <w:t>entities</w:t>
      </w:r>
      <w:r w:rsidR="00915E40" w:rsidRPr="00693866">
        <w:t xml:space="preserve"> </w:t>
      </w:r>
      <w:r w:rsidRPr="00693866">
        <w:t>about</w:t>
      </w:r>
      <w:r w:rsidR="00915E40" w:rsidRPr="00693866">
        <w:t xml:space="preserve"> </w:t>
      </w:r>
      <w:r w:rsidRPr="00693866">
        <w:t>the</w:t>
      </w:r>
      <w:r w:rsidR="00915E40" w:rsidRPr="00693866">
        <w:t xml:space="preserve"> </w:t>
      </w:r>
      <w:r w:rsidRPr="00693866">
        <w:t>risks</w:t>
      </w:r>
      <w:r w:rsidR="00915E40" w:rsidRPr="00693866">
        <w:t xml:space="preserve"> </w:t>
      </w:r>
      <w:r w:rsidRPr="00693866">
        <w:t>associated</w:t>
      </w:r>
      <w:r w:rsidR="00915E40" w:rsidRPr="00693866">
        <w:t xml:space="preserve"> </w:t>
      </w:r>
      <w:r w:rsidRPr="00693866">
        <w:t>with</w:t>
      </w:r>
      <w:r w:rsidR="00915E40" w:rsidRPr="00693866">
        <w:t xml:space="preserve"> </w:t>
      </w:r>
      <w:r w:rsidRPr="00693866">
        <w:t>the</w:t>
      </w:r>
      <w:r w:rsidR="00915E40" w:rsidRPr="00693866">
        <w:t xml:space="preserve"> </w:t>
      </w:r>
      <w:r w:rsidRPr="00693866">
        <w:t>purchase,</w:t>
      </w:r>
      <w:r w:rsidR="00915E40" w:rsidRPr="00693866">
        <w:t xml:space="preserve"> </w:t>
      </w:r>
      <w:r w:rsidRPr="00693866">
        <w:t>possession</w:t>
      </w:r>
      <w:r w:rsidR="00915E40" w:rsidRPr="00693866">
        <w:t xml:space="preserve"> </w:t>
      </w:r>
      <w:r w:rsidRPr="00693866">
        <w:t>and</w:t>
      </w:r>
      <w:r w:rsidR="00915E40" w:rsidRPr="00693866">
        <w:t xml:space="preserve"> </w:t>
      </w:r>
      <w:r w:rsidRPr="00693866">
        <w:t>execution</w:t>
      </w:r>
      <w:r w:rsidR="00915E40" w:rsidRPr="00693866">
        <w:t xml:space="preserve"> </w:t>
      </w:r>
      <w:r w:rsidRPr="00693866">
        <w:t>of</w:t>
      </w:r>
      <w:r w:rsidR="00AE1F82" w:rsidRPr="00693866">
        <w:t xml:space="preserve"> </w:t>
      </w:r>
      <w:r w:rsidRPr="00693866">
        <w:t>transactions</w:t>
      </w:r>
      <w:r w:rsidR="00915E40" w:rsidRPr="00693866">
        <w:t xml:space="preserve"> </w:t>
      </w:r>
      <w:r w:rsidRPr="00693866">
        <w:t>with</w:t>
      </w:r>
      <w:r w:rsidR="00915E40" w:rsidRPr="00693866">
        <w:t xml:space="preserve"> </w:t>
      </w:r>
      <w:r w:rsidRPr="00693866">
        <w:t>unsecured</w:t>
      </w:r>
      <w:r w:rsidR="00915E40" w:rsidRPr="00693866">
        <w:t xml:space="preserve"> </w:t>
      </w:r>
      <w:r w:rsidRPr="00693866">
        <w:t>digital</w:t>
      </w:r>
      <w:r w:rsidR="00915E40" w:rsidRPr="00693866">
        <w:t xml:space="preserve"> </w:t>
      </w:r>
      <w:r w:rsidRPr="00693866">
        <w:t>assets.</w:t>
      </w:r>
    </w:p>
    <w:p w14:paraId="0D3463C0" w14:textId="0A1AA664" w:rsidR="00EB28A4" w:rsidRPr="00693866" w:rsidRDefault="00C24A0D" w:rsidP="00FE5934">
      <w:pPr>
        <w:numPr>
          <w:ilvl w:val="0"/>
          <w:numId w:val="18"/>
        </w:numPr>
        <w:tabs>
          <w:tab w:val="clear" w:pos="360"/>
        </w:tabs>
        <w:jc w:val="both"/>
      </w:pPr>
      <w:r w:rsidRPr="00693866">
        <w:t>The</w:t>
      </w:r>
      <w:r w:rsidR="00915E40" w:rsidRPr="00693866">
        <w:t xml:space="preserve"> </w:t>
      </w:r>
      <w:r w:rsidRPr="00693866">
        <w:t>procedure</w:t>
      </w:r>
      <w:r w:rsidR="00915E40" w:rsidRPr="00693866">
        <w:t xml:space="preserve"> </w:t>
      </w:r>
      <w:r w:rsidRPr="00693866">
        <w:t>and</w:t>
      </w:r>
      <w:r w:rsidR="00915E40" w:rsidRPr="00693866">
        <w:t xml:space="preserve"> </w:t>
      </w:r>
      <w:r w:rsidRPr="00693866">
        <w:t>mechanisms</w:t>
      </w:r>
      <w:r w:rsidR="00915E40" w:rsidRPr="00693866">
        <w:t xml:space="preserve"> </w:t>
      </w:r>
      <w:r w:rsidRPr="00693866">
        <w:t>of</w:t>
      </w:r>
      <w:r w:rsidR="00915E40" w:rsidRPr="00693866">
        <w:t xml:space="preserve"> </w:t>
      </w:r>
      <w:r w:rsidRPr="00693866">
        <w:t>interaction</w:t>
      </w:r>
      <w:r w:rsidR="00915E40" w:rsidRPr="00693866">
        <w:t xml:space="preserve"> </w:t>
      </w:r>
      <w:r w:rsidRPr="00693866">
        <w:t>between</w:t>
      </w:r>
      <w:r w:rsidR="00915E40" w:rsidRPr="00693866">
        <w:t xml:space="preserve"> </w:t>
      </w:r>
      <w:r w:rsidRPr="00693866">
        <w:t>the</w:t>
      </w:r>
      <w:r w:rsidR="00915E40" w:rsidRPr="00693866">
        <w:t xml:space="preserve"> </w:t>
      </w:r>
      <w:r w:rsidRPr="00693866">
        <w:t>exchange</w:t>
      </w:r>
      <w:r w:rsidR="00915E40" w:rsidRPr="00693866">
        <w:t xml:space="preserve"> </w:t>
      </w:r>
      <w:r w:rsidRPr="00693866">
        <w:t>of</w:t>
      </w:r>
      <w:r w:rsidR="00915E40" w:rsidRPr="00693866">
        <w:t xml:space="preserve"> </w:t>
      </w:r>
      <w:r w:rsidRPr="00693866">
        <w:t>unsecured</w:t>
      </w:r>
      <w:r w:rsidR="00915E40" w:rsidRPr="00693866">
        <w:t xml:space="preserve"> </w:t>
      </w:r>
      <w:r w:rsidRPr="00693866">
        <w:t>digital</w:t>
      </w:r>
      <w:r w:rsidR="00915E40" w:rsidRPr="00693866">
        <w:t xml:space="preserve"> </w:t>
      </w:r>
      <w:r w:rsidRPr="00693866">
        <w:t>assets</w:t>
      </w:r>
      <w:r w:rsidR="00AE1F82" w:rsidRPr="00693866">
        <w:t xml:space="preserve"> </w:t>
      </w:r>
      <w:r w:rsidRPr="00693866">
        <w:t>and</w:t>
      </w:r>
      <w:r w:rsidR="00915E40" w:rsidRPr="00693866">
        <w:t xml:space="preserve"> </w:t>
      </w:r>
      <w:r w:rsidRPr="00693866">
        <w:t>(or)</w:t>
      </w:r>
      <w:r w:rsidR="00915E40" w:rsidRPr="00693866">
        <w:t xml:space="preserve"> </w:t>
      </w:r>
      <w:r w:rsidRPr="00693866">
        <w:t>a</w:t>
      </w:r>
      <w:r w:rsidR="00915E40" w:rsidRPr="00693866">
        <w:t xml:space="preserve"> </w:t>
      </w:r>
      <w:r w:rsidR="00AE1F82" w:rsidRPr="00693866">
        <w:t>P</w:t>
      </w:r>
      <w:r w:rsidRPr="00693866">
        <w:t>articipant</w:t>
      </w:r>
      <w:r w:rsidR="00915E40" w:rsidRPr="00693866">
        <w:t xml:space="preserve"> </w:t>
      </w:r>
      <w:r w:rsidRPr="00693866">
        <w:t>of</w:t>
      </w:r>
      <w:r w:rsidR="00915E40" w:rsidRPr="00693866">
        <w:t xml:space="preserve"> </w:t>
      </w:r>
      <w:r w:rsidRPr="00693866">
        <w:t>the</w:t>
      </w:r>
      <w:r w:rsidR="00915E40" w:rsidRPr="00693866">
        <w:t xml:space="preserve"> </w:t>
      </w:r>
      <w:r w:rsidRPr="00693866">
        <w:t>Centre</w:t>
      </w:r>
      <w:r w:rsidR="00915E40" w:rsidRPr="00693866">
        <w:t xml:space="preserve"> </w:t>
      </w:r>
      <w:r w:rsidRPr="00693866">
        <w:t>that</w:t>
      </w:r>
      <w:r w:rsidR="00915E40" w:rsidRPr="00693866">
        <w:t xml:space="preserve"> </w:t>
      </w:r>
      <w:r w:rsidRPr="00693866">
        <w:t>has</w:t>
      </w:r>
      <w:r w:rsidR="00915E40" w:rsidRPr="00693866">
        <w:t xml:space="preserve"> </w:t>
      </w:r>
      <w:r w:rsidRPr="00693866">
        <w:t>a</w:t>
      </w:r>
      <w:r w:rsidR="00915E40" w:rsidRPr="00693866">
        <w:t xml:space="preserve"> </w:t>
      </w:r>
      <w:r w:rsidRPr="00693866">
        <w:t>license</w:t>
      </w:r>
      <w:r w:rsidR="00915E40" w:rsidRPr="00693866">
        <w:t xml:space="preserve"> </w:t>
      </w:r>
      <w:r w:rsidRPr="00693866">
        <w:t>to</w:t>
      </w:r>
      <w:r w:rsidR="00915E40" w:rsidRPr="00693866">
        <w:t xml:space="preserve"> </w:t>
      </w:r>
      <w:r w:rsidRPr="00693866">
        <w:t>carry</w:t>
      </w:r>
      <w:r w:rsidR="00915E40" w:rsidRPr="00693866">
        <w:t xml:space="preserve"> </w:t>
      </w:r>
      <w:r w:rsidRPr="00693866">
        <w:t>out</w:t>
      </w:r>
      <w:r w:rsidR="00915E40" w:rsidRPr="00693866">
        <w:t xml:space="preserve"> </w:t>
      </w:r>
      <w:r w:rsidRPr="00693866">
        <w:t>activities</w:t>
      </w:r>
      <w:r w:rsidR="00915E40" w:rsidRPr="00693866">
        <w:t xml:space="preserve"> </w:t>
      </w:r>
      <w:r w:rsidRPr="00693866">
        <w:t>related</w:t>
      </w:r>
      <w:r w:rsidR="00915E40" w:rsidRPr="00693866">
        <w:t xml:space="preserve"> </w:t>
      </w:r>
      <w:r w:rsidRPr="00693866">
        <w:t>to</w:t>
      </w:r>
      <w:r w:rsidR="00915E40" w:rsidRPr="00693866">
        <w:t xml:space="preserve"> </w:t>
      </w:r>
      <w:r w:rsidRPr="00693866">
        <w:t>digital</w:t>
      </w:r>
      <w:r w:rsidR="00915E40" w:rsidRPr="00693866">
        <w:t xml:space="preserve"> </w:t>
      </w:r>
      <w:r w:rsidRPr="00693866">
        <w:t>assets</w:t>
      </w:r>
      <w:r w:rsidR="00915E40" w:rsidRPr="00693866">
        <w:t xml:space="preserve"> </w:t>
      </w:r>
      <w:r w:rsidRPr="00693866">
        <w:t>with</w:t>
      </w:r>
      <w:r w:rsidR="00915E40" w:rsidRPr="00693866">
        <w:t xml:space="preserve"> </w:t>
      </w:r>
      <w:r w:rsidRPr="00693866">
        <w:t>a</w:t>
      </w:r>
      <w:r w:rsidR="00AE1F82" w:rsidRPr="00693866">
        <w:t xml:space="preserve"> </w:t>
      </w:r>
      <w:r w:rsidR="00A26AA2" w:rsidRPr="00693866">
        <w:t xml:space="preserve">commercial </w:t>
      </w:r>
      <w:r w:rsidRPr="00693866">
        <w:t>bank</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00915E40" w:rsidRPr="00693866">
        <w:t xml:space="preserve"> </w:t>
      </w:r>
      <w:r w:rsidRPr="00693866">
        <w:t>are</w:t>
      </w:r>
      <w:r w:rsidR="00915E40" w:rsidRPr="00693866">
        <w:t xml:space="preserve"> </w:t>
      </w:r>
      <w:r w:rsidRPr="00693866">
        <w:t>determined</w:t>
      </w:r>
      <w:r w:rsidR="00915E40" w:rsidRPr="00693866">
        <w:t xml:space="preserve"> </w:t>
      </w:r>
      <w:r w:rsidRPr="00693866">
        <w:t>by</w:t>
      </w:r>
      <w:r w:rsidR="00915E40" w:rsidRPr="00693866">
        <w:t xml:space="preserve"> </w:t>
      </w:r>
      <w:r w:rsidR="00926C98" w:rsidRPr="00693866">
        <w:t>TIFC</w:t>
      </w:r>
      <w:r w:rsidR="00915E40" w:rsidRPr="00693866">
        <w:t xml:space="preserve"> </w:t>
      </w:r>
      <w:r w:rsidRPr="00693866">
        <w:t>Act</w:t>
      </w:r>
      <w:r w:rsidR="00624A98" w:rsidRPr="00693866">
        <w:t>s</w:t>
      </w:r>
      <w:r w:rsidR="00915E40" w:rsidRPr="00693866">
        <w:t xml:space="preserve"> </w:t>
      </w:r>
      <w:r w:rsidRPr="00693866">
        <w:t>with</w:t>
      </w:r>
      <w:r w:rsidR="00915E40" w:rsidRPr="00693866">
        <w:t xml:space="preserve"> </w:t>
      </w:r>
      <w:r w:rsidR="00C16423" w:rsidRPr="00693866">
        <w:t xml:space="preserve">the </w:t>
      </w:r>
      <w:r w:rsidRPr="00693866">
        <w:t>agreement</w:t>
      </w:r>
      <w:r w:rsidR="00915E40" w:rsidRPr="00693866">
        <w:t xml:space="preserve"> </w:t>
      </w:r>
      <w:r w:rsidRPr="00693866">
        <w:t>of</w:t>
      </w:r>
      <w:r w:rsidR="00915E40" w:rsidRPr="00693866">
        <w:t xml:space="preserve"> </w:t>
      </w:r>
      <w:r w:rsidRPr="00693866">
        <w:t>the</w:t>
      </w:r>
      <w:r w:rsidR="00AE1F82" w:rsidRPr="00693866">
        <w:t xml:space="preserve"> </w:t>
      </w:r>
      <w:r w:rsidR="00C16423" w:rsidRPr="00693866">
        <w:t>Central</w:t>
      </w:r>
      <w:r w:rsidR="00915E40" w:rsidRPr="00693866">
        <w:t xml:space="preserve"> </w:t>
      </w:r>
      <w:r w:rsidRPr="00693866">
        <w:t>Bank</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00915E40" w:rsidRPr="00693866">
        <w:t xml:space="preserve"> </w:t>
      </w:r>
      <w:r w:rsidRPr="00693866">
        <w:t>and</w:t>
      </w:r>
      <w:r w:rsidR="00915E40" w:rsidRPr="00693866">
        <w:t xml:space="preserve"> </w:t>
      </w:r>
      <w:r w:rsidRPr="00693866">
        <w:t>the</w:t>
      </w:r>
      <w:r w:rsidR="00915E40" w:rsidRPr="00693866">
        <w:t xml:space="preserve"> </w:t>
      </w:r>
      <w:r w:rsidR="00AD0827" w:rsidRPr="00693866">
        <w:t xml:space="preserve">relevant </w:t>
      </w:r>
      <w:r w:rsidRPr="00693866">
        <w:t>authorised</w:t>
      </w:r>
      <w:r w:rsidR="00915E40" w:rsidRPr="00693866">
        <w:t xml:space="preserve"> </w:t>
      </w:r>
      <w:r w:rsidRPr="00693866">
        <w:t>body</w:t>
      </w:r>
      <w:r w:rsidR="00915E40" w:rsidRPr="00693866">
        <w:t xml:space="preserve"> </w:t>
      </w:r>
      <w:r w:rsidRPr="00693866">
        <w:t>for</w:t>
      </w:r>
      <w:r w:rsidR="00915E40" w:rsidRPr="00693866">
        <w:t xml:space="preserve"> </w:t>
      </w:r>
      <w:r w:rsidRPr="00693866">
        <w:t>regulation,</w:t>
      </w:r>
      <w:r w:rsidR="00915E40" w:rsidRPr="00693866">
        <w:t xml:space="preserve"> </w:t>
      </w:r>
      <w:r w:rsidRPr="00693866">
        <w:t>control</w:t>
      </w:r>
      <w:r w:rsidR="00915E40" w:rsidRPr="00693866">
        <w:t xml:space="preserve"> </w:t>
      </w:r>
      <w:r w:rsidRPr="00693866">
        <w:t>and</w:t>
      </w:r>
      <w:r w:rsidR="00AE1F82" w:rsidRPr="00693866">
        <w:t xml:space="preserve"> </w:t>
      </w:r>
      <w:r w:rsidRPr="00693866">
        <w:t>supervision</w:t>
      </w:r>
      <w:r w:rsidR="00915E40" w:rsidRPr="00693866">
        <w:t xml:space="preserve"> </w:t>
      </w:r>
      <w:r w:rsidRPr="00693866">
        <w:t>of</w:t>
      </w:r>
      <w:r w:rsidR="00915E40" w:rsidRPr="00693866">
        <w:t xml:space="preserve"> </w:t>
      </w:r>
      <w:r w:rsidRPr="00693866">
        <w:t>the</w:t>
      </w:r>
      <w:r w:rsidR="00915E40" w:rsidRPr="00693866">
        <w:t xml:space="preserve"> </w:t>
      </w:r>
      <w:r w:rsidRPr="00693866">
        <w:t>financial</w:t>
      </w:r>
      <w:r w:rsidR="00915E40" w:rsidRPr="00693866">
        <w:t xml:space="preserve"> </w:t>
      </w:r>
      <w:r w:rsidRPr="00693866">
        <w:t>market</w:t>
      </w:r>
      <w:r w:rsidR="00915E40" w:rsidRPr="00693866">
        <w:t xml:space="preserve"> </w:t>
      </w:r>
      <w:r w:rsidRPr="00693866">
        <w:t>and</w:t>
      </w:r>
      <w:r w:rsidR="00915E40" w:rsidRPr="00693866">
        <w:t xml:space="preserve"> </w:t>
      </w:r>
      <w:r w:rsidRPr="00693866">
        <w:t>financial</w:t>
      </w:r>
      <w:r w:rsidR="00915E40" w:rsidRPr="00693866">
        <w:t xml:space="preserve"> </w:t>
      </w:r>
      <w:r w:rsidRPr="00693866">
        <w:t>organisations</w:t>
      </w:r>
      <w:r w:rsidR="00DA6CDA" w:rsidRPr="00693866">
        <w:t xml:space="preserve"> outside the </w:t>
      </w:r>
      <w:r w:rsidR="00AD0827" w:rsidRPr="00693866">
        <w:t>TIFC</w:t>
      </w:r>
      <w:r w:rsidRPr="00693866">
        <w:t>.</w:t>
      </w:r>
    </w:p>
    <w:p w14:paraId="72DC86D1" w14:textId="6ECB6D7E" w:rsidR="00395979" w:rsidRPr="00693866" w:rsidRDefault="00C24A0D" w:rsidP="00FE5934">
      <w:pPr>
        <w:numPr>
          <w:ilvl w:val="0"/>
          <w:numId w:val="18"/>
        </w:numPr>
        <w:tabs>
          <w:tab w:val="clear" w:pos="360"/>
        </w:tabs>
        <w:jc w:val="both"/>
      </w:pPr>
      <w:r w:rsidRPr="00693866">
        <w:t>The</w:t>
      </w:r>
      <w:r w:rsidR="00915E40" w:rsidRPr="00693866">
        <w:t xml:space="preserve"> </w:t>
      </w:r>
      <w:r w:rsidRPr="00693866">
        <w:t>list,</w:t>
      </w:r>
      <w:r w:rsidR="00915E40" w:rsidRPr="00693866">
        <w:t xml:space="preserve"> </w:t>
      </w:r>
      <w:r w:rsidRPr="00693866">
        <w:t>deadlines</w:t>
      </w:r>
      <w:r w:rsidR="00915E40" w:rsidRPr="00693866">
        <w:t xml:space="preserve"> </w:t>
      </w:r>
      <w:r w:rsidRPr="00693866">
        <w:t>and</w:t>
      </w:r>
      <w:r w:rsidR="00915E40" w:rsidRPr="00693866">
        <w:t xml:space="preserve"> </w:t>
      </w:r>
      <w:r w:rsidRPr="00693866">
        <w:t>reporting</w:t>
      </w:r>
      <w:r w:rsidR="00915E40" w:rsidRPr="00693866">
        <w:t xml:space="preserve"> </w:t>
      </w:r>
      <w:r w:rsidRPr="00693866">
        <w:t>procedure</w:t>
      </w:r>
      <w:r w:rsidR="00915E40" w:rsidRPr="00693866">
        <w:t xml:space="preserve"> </w:t>
      </w:r>
      <w:r w:rsidRPr="00693866">
        <w:t>of</w:t>
      </w:r>
      <w:r w:rsidR="00915E40" w:rsidRPr="00693866">
        <w:t xml:space="preserve"> </w:t>
      </w:r>
      <w:r w:rsidRPr="00693866">
        <w:t>digital</w:t>
      </w:r>
      <w:r w:rsidR="00915E40" w:rsidRPr="00693866">
        <w:t xml:space="preserve"> </w:t>
      </w:r>
      <w:r w:rsidRPr="00693866">
        <w:t>asset</w:t>
      </w:r>
      <w:r w:rsidR="00915E40" w:rsidRPr="00693866">
        <w:t xml:space="preserve"> </w:t>
      </w:r>
      <w:r w:rsidRPr="00693866">
        <w:t>exchanges</w:t>
      </w:r>
      <w:r w:rsidR="00915E40" w:rsidRPr="00693866">
        <w:t xml:space="preserve"> </w:t>
      </w:r>
      <w:r w:rsidRPr="00693866">
        <w:t>are</w:t>
      </w:r>
      <w:r w:rsidR="00915E40" w:rsidRPr="00693866">
        <w:t xml:space="preserve"> </w:t>
      </w:r>
      <w:r w:rsidRPr="00693866">
        <w:t>determined</w:t>
      </w:r>
      <w:r w:rsidR="00915E40" w:rsidRPr="00693866">
        <w:t xml:space="preserve"> </w:t>
      </w:r>
      <w:r w:rsidRPr="00693866">
        <w:t>by</w:t>
      </w:r>
      <w:r w:rsidR="00915E40" w:rsidRPr="00693866">
        <w:t xml:space="preserve"> </w:t>
      </w:r>
      <w:r w:rsidR="00926C98" w:rsidRPr="00693866">
        <w:t>TIFC</w:t>
      </w:r>
      <w:r w:rsidR="00915E40" w:rsidRPr="00693866">
        <w:t xml:space="preserve"> </w:t>
      </w:r>
      <w:r w:rsidRPr="00693866">
        <w:t>Act</w:t>
      </w:r>
      <w:r w:rsidR="00C16423" w:rsidRPr="00693866">
        <w:t>s</w:t>
      </w:r>
      <w:r w:rsidR="00915E40" w:rsidRPr="00693866">
        <w:t xml:space="preserve"> </w:t>
      </w:r>
      <w:r w:rsidRPr="00693866">
        <w:t>with</w:t>
      </w:r>
      <w:r w:rsidR="00915E40" w:rsidRPr="00693866">
        <w:t xml:space="preserve"> </w:t>
      </w:r>
      <w:r w:rsidR="00C16423" w:rsidRPr="00693866">
        <w:t xml:space="preserve">the </w:t>
      </w:r>
      <w:r w:rsidRPr="00693866">
        <w:t>agreement</w:t>
      </w:r>
      <w:r w:rsidR="00915E40" w:rsidRPr="00693866">
        <w:t xml:space="preserve"> </w:t>
      </w:r>
      <w:r w:rsidRPr="00693866">
        <w:t>of</w:t>
      </w:r>
      <w:r w:rsidR="00915E40" w:rsidRPr="00693866">
        <w:t xml:space="preserve"> </w:t>
      </w:r>
      <w:r w:rsidRPr="00693866">
        <w:t>the</w:t>
      </w:r>
      <w:r w:rsidR="00915E40" w:rsidRPr="00693866">
        <w:t xml:space="preserve"> </w:t>
      </w:r>
      <w:r w:rsidR="00273CC4" w:rsidRPr="00693866">
        <w:t>Central Bank of the Republic of Uzbekistan</w:t>
      </w:r>
      <w:r w:rsidRPr="00693866">
        <w:t>.</w:t>
      </w:r>
    </w:p>
    <w:p w14:paraId="26320478" w14:textId="4B4015F3" w:rsidR="00F03C92" w:rsidRPr="00693866" w:rsidRDefault="00F03C92" w:rsidP="00F34727">
      <w:pPr>
        <w:pStyle w:val="21"/>
        <w:spacing w:before="360" w:after="120"/>
        <w:rPr>
          <w:color w:val="auto"/>
        </w:rPr>
      </w:pPr>
      <w:r w:rsidRPr="00693866">
        <w:rPr>
          <w:color w:val="auto"/>
        </w:rPr>
        <w:t xml:space="preserve">Article </w:t>
      </w:r>
      <w:r w:rsidR="00F34727" w:rsidRPr="00693866">
        <w:rPr>
          <w:color w:val="auto"/>
        </w:rPr>
        <w:t>6</w:t>
      </w:r>
      <w:r w:rsidRPr="00693866">
        <w:rPr>
          <w:color w:val="auto"/>
        </w:rPr>
        <w:t xml:space="preserve">. </w:t>
      </w:r>
      <w:r w:rsidR="002472BE" w:rsidRPr="00693866">
        <w:rPr>
          <w:color w:val="auto"/>
        </w:rPr>
        <w:t>TIFC Tax Residency Programme</w:t>
      </w:r>
    </w:p>
    <w:p w14:paraId="02DCC814" w14:textId="69D680E5" w:rsidR="009E1EA9" w:rsidRPr="00693866" w:rsidRDefault="000910E5" w:rsidP="00FE5934">
      <w:pPr>
        <w:numPr>
          <w:ilvl w:val="0"/>
          <w:numId w:val="20"/>
        </w:numPr>
        <w:tabs>
          <w:tab w:val="clear" w:pos="360"/>
        </w:tabs>
        <w:jc w:val="both"/>
      </w:pPr>
      <w:r w:rsidRPr="00693866">
        <w:t>The TIFC investment tax residency programme (</w:t>
      </w:r>
      <w:r w:rsidR="00263ED9" w:rsidRPr="00693866">
        <w:t xml:space="preserve">the </w:t>
      </w:r>
      <w:r w:rsidRPr="00693866">
        <w:t>“Programme”) is to be determined by a TIFC Act</w:t>
      </w:r>
      <w:r w:rsidR="00B703EF" w:rsidRPr="00693866">
        <w:t xml:space="preserve"> issued by TIFC Authority, subject to approval by the TIFC Board. It is</w:t>
      </w:r>
      <w:r w:rsidRPr="00693866">
        <w:t xml:space="preserve"> aimed at attracting investments </w:t>
      </w:r>
      <w:r w:rsidR="00BC7363" w:rsidRPr="00693866">
        <w:t xml:space="preserve">and </w:t>
      </w:r>
      <w:r w:rsidRPr="00693866">
        <w:t xml:space="preserve">establishing the volume and instruments of investment. </w:t>
      </w:r>
    </w:p>
    <w:p w14:paraId="51A2041C" w14:textId="3F58184D" w:rsidR="000910E5" w:rsidRPr="00693866" w:rsidRDefault="000910E5" w:rsidP="00FE5934">
      <w:pPr>
        <w:numPr>
          <w:ilvl w:val="0"/>
          <w:numId w:val="20"/>
        </w:numPr>
        <w:tabs>
          <w:tab w:val="clear" w:pos="360"/>
        </w:tabs>
        <w:jc w:val="both"/>
      </w:pPr>
      <w:r w:rsidRPr="00693866">
        <w:t xml:space="preserve">The </w:t>
      </w:r>
      <w:r w:rsidR="007809D7" w:rsidRPr="00693866">
        <w:t>P</w:t>
      </w:r>
      <w:r w:rsidRPr="00693866">
        <w:t>rogramme is to be adopted with the agreement of the bodies of national security, internal affairs, the state authority responsible for collection of taxes and other obligatory payments to the budget, and the state authority responsible for the implementation of state investment promotion policies.</w:t>
      </w:r>
    </w:p>
    <w:p w14:paraId="224FD701" w14:textId="2A0B3FC3" w:rsidR="007809D7" w:rsidRPr="00693866" w:rsidRDefault="007809D7" w:rsidP="00FE5934">
      <w:pPr>
        <w:numPr>
          <w:ilvl w:val="0"/>
          <w:numId w:val="20"/>
        </w:numPr>
        <w:tabs>
          <w:tab w:val="clear" w:pos="360"/>
        </w:tabs>
        <w:jc w:val="both"/>
      </w:pPr>
      <w:r w:rsidRPr="00693866">
        <w:t>TIFC Acts shall determine qualification of a physical person as a TIFC Tax Resident, subject to the following minimum criteria:</w:t>
      </w:r>
    </w:p>
    <w:p w14:paraId="1E4C2651" w14:textId="651BD01E" w:rsidR="003D066F" w:rsidRPr="00693866" w:rsidRDefault="002472BE" w:rsidP="00FE5934">
      <w:pPr>
        <w:numPr>
          <w:ilvl w:val="0"/>
          <w:numId w:val="21"/>
        </w:numPr>
        <w:jc w:val="both"/>
      </w:pPr>
      <w:r w:rsidRPr="00693866">
        <w:t xml:space="preserve">the person </w:t>
      </w:r>
      <w:r w:rsidR="00A25E91" w:rsidRPr="00693866">
        <w:t xml:space="preserve">has not </w:t>
      </w:r>
      <w:r w:rsidRPr="00693866">
        <w:t xml:space="preserve">been a resident of the Republic of Uzbekistan for the purposes of the </w:t>
      </w:r>
      <w:r w:rsidR="00A25E91" w:rsidRPr="00693866">
        <w:t xml:space="preserve">Tax </w:t>
      </w:r>
      <w:r w:rsidR="00461803" w:rsidRPr="00693866">
        <w:t>C</w:t>
      </w:r>
      <w:r w:rsidRPr="00693866">
        <w:t>ode of the Republic of Uzbekistan</w:t>
      </w:r>
      <w:r w:rsidR="00461803" w:rsidRPr="00693866">
        <w:t xml:space="preserve"> </w:t>
      </w:r>
      <w:r w:rsidRPr="00693866">
        <w:t>at any time during the t</w:t>
      </w:r>
      <w:r w:rsidR="00A25E91" w:rsidRPr="00693866">
        <w:t>en</w:t>
      </w:r>
      <w:r w:rsidRPr="00693866">
        <w:t xml:space="preserve">-year period preceding the initial request to participate in the </w:t>
      </w:r>
      <w:r w:rsidR="003D066F" w:rsidRPr="00693866">
        <w:t>P</w:t>
      </w:r>
      <w:r w:rsidRPr="00693866">
        <w:t xml:space="preserve">rogramme; </w:t>
      </w:r>
      <w:r w:rsidR="00EB28A4" w:rsidRPr="00693866">
        <w:t>and</w:t>
      </w:r>
    </w:p>
    <w:p w14:paraId="5BF8B369" w14:textId="1668DABB" w:rsidR="007809D7" w:rsidRPr="00693866" w:rsidRDefault="002472BE" w:rsidP="00FE5934">
      <w:pPr>
        <w:numPr>
          <w:ilvl w:val="0"/>
          <w:numId w:val="21"/>
        </w:numPr>
        <w:jc w:val="both"/>
      </w:pPr>
      <w:r w:rsidRPr="00693866">
        <w:t xml:space="preserve">the person’s citizenship of the Republic of Uzbekistan (if any) has not been terminated at any time during the twenty-year period preceding the request for participation in the </w:t>
      </w:r>
      <w:r w:rsidR="003D066F" w:rsidRPr="00693866">
        <w:t>P</w:t>
      </w:r>
      <w:r w:rsidRPr="00693866">
        <w:t>rogramme.</w:t>
      </w:r>
    </w:p>
    <w:p w14:paraId="10D42D2F" w14:textId="486FE088" w:rsidR="002472BE" w:rsidRPr="00693866" w:rsidRDefault="00D43567" w:rsidP="00F34727">
      <w:pPr>
        <w:pStyle w:val="21"/>
        <w:spacing w:before="360" w:after="120"/>
        <w:rPr>
          <w:color w:val="auto"/>
        </w:rPr>
      </w:pPr>
      <w:r w:rsidRPr="00693866">
        <w:rPr>
          <w:color w:val="auto"/>
        </w:rPr>
        <w:t>Article</w:t>
      </w:r>
      <w:r w:rsidR="002472BE" w:rsidRPr="00693866">
        <w:rPr>
          <w:color w:val="auto"/>
        </w:rPr>
        <w:t xml:space="preserve"> </w:t>
      </w:r>
      <w:r w:rsidR="00F34727" w:rsidRPr="00693866">
        <w:rPr>
          <w:color w:val="auto"/>
        </w:rPr>
        <w:t>7</w:t>
      </w:r>
      <w:r w:rsidR="002472BE" w:rsidRPr="00693866">
        <w:rPr>
          <w:color w:val="auto"/>
        </w:rPr>
        <w:t xml:space="preserve"> Disapplication of certain provisions of criminal law</w:t>
      </w:r>
    </w:p>
    <w:p w14:paraId="29731C3C" w14:textId="770C038F" w:rsidR="002472BE" w:rsidRPr="00693866" w:rsidRDefault="00461803" w:rsidP="00FE5934">
      <w:pPr>
        <w:numPr>
          <w:ilvl w:val="0"/>
          <w:numId w:val="22"/>
        </w:numPr>
        <w:tabs>
          <w:tab w:val="clear" w:pos="360"/>
        </w:tabs>
        <w:jc w:val="both"/>
      </w:pPr>
      <w:r w:rsidRPr="00693866">
        <w:t>A</w:t>
      </w:r>
      <w:r w:rsidR="002472BE" w:rsidRPr="00693866">
        <w:t xml:space="preserve">rticles </w:t>
      </w:r>
      <w:r w:rsidR="00C4618A" w:rsidRPr="00693866">
        <w:t>149, 149</w:t>
      </w:r>
      <w:r w:rsidR="00C4618A" w:rsidRPr="00693866">
        <w:rPr>
          <w:vertAlign w:val="superscript"/>
        </w:rPr>
        <w:t>1</w:t>
      </w:r>
      <w:r w:rsidR="00C4618A" w:rsidRPr="00693866">
        <w:t>, 149</w:t>
      </w:r>
      <w:r w:rsidR="00C4618A" w:rsidRPr="00693866">
        <w:rPr>
          <w:vertAlign w:val="superscript"/>
        </w:rPr>
        <w:t>2</w:t>
      </w:r>
      <w:r w:rsidR="00C4618A" w:rsidRPr="00693866">
        <w:t>, 149</w:t>
      </w:r>
      <w:r w:rsidR="00C4618A" w:rsidRPr="00693866">
        <w:rPr>
          <w:vertAlign w:val="superscript"/>
        </w:rPr>
        <w:t>3</w:t>
      </w:r>
      <w:r w:rsidR="00C4618A" w:rsidRPr="00693866">
        <w:t>, 167, 170, 172, 177, 178, 182, 184, 189, 190, 1921</w:t>
      </w:r>
      <w:r w:rsidR="00C4618A" w:rsidRPr="00693866">
        <w:rPr>
          <w:vertAlign w:val="superscript"/>
        </w:rPr>
        <w:t>1</w:t>
      </w:r>
      <w:r w:rsidR="00C4618A" w:rsidRPr="00693866">
        <w:t>, 278</w:t>
      </w:r>
      <w:r w:rsidR="00C4618A" w:rsidRPr="00693866">
        <w:rPr>
          <w:vertAlign w:val="superscript"/>
        </w:rPr>
        <w:t>8</w:t>
      </w:r>
      <w:r w:rsidR="00C4618A" w:rsidRPr="00693866">
        <w:t xml:space="preserve"> and 278</w:t>
      </w:r>
      <w:r w:rsidR="00C4618A" w:rsidRPr="00693866">
        <w:rPr>
          <w:vertAlign w:val="superscript"/>
        </w:rPr>
        <w:t>9</w:t>
      </w:r>
      <w:r w:rsidR="00C4618A" w:rsidRPr="00693866">
        <w:t xml:space="preserve"> </w:t>
      </w:r>
      <w:r w:rsidR="002472BE" w:rsidRPr="00693866">
        <w:t xml:space="preserve">of the Criminal Code of the Republic of Uzbekistan shall not apply </w:t>
      </w:r>
      <w:r w:rsidR="00C4618A" w:rsidRPr="00693866">
        <w:t xml:space="preserve">to the activities conducted </w:t>
      </w:r>
      <w:r w:rsidR="002472BE" w:rsidRPr="00693866">
        <w:t xml:space="preserve">in the territory of the TIFC. </w:t>
      </w:r>
    </w:p>
    <w:p w14:paraId="1BBA2DAD" w14:textId="11A01036" w:rsidR="00D43567" w:rsidRPr="00693866" w:rsidRDefault="002472BE" w:rsidP="00FE5934">
      <w:pPr>
        <w:numPr>
          <w:ilvl w:val="0"/>
          <w:numId w:val="22"/>
        </w:numPr>
        <w:tabs>
          <w:tab w:val="clear" w:pos="360"/>
        </w:tabs>
        <w:jc w:val="both"/>
      </w:pPr>
      <w:r w:rsidRPr="00693866">
        <w:t xml:space="preserve">TIFC Acts </w:t>
      </w:r>
      <w:r w:rsidR="00BB0AE2" w:rsidRPr="00693866">
        <w:t xml:space="preserve">shall </w:t>
      </w:r>
      <w:r w:rsidRPr="00693866">
        <w:t xml:space="preserve">proscribe any or all of the actions specified in subsection 1 of </w:t>
      </w:r>
      <w:r w:rsidR="008B6C93" w:rsidRPr="00693866">
        <w:t xml:space="preserve">this </w:t>
      </w:r>
      <w:r w:rsidRPr="00693866">
        <w:t xml:space="preserve">Article </w:t>
      </w:r>
      <w:r w:rsidR="008B6C93" w:rsidRPr="00693866">
        <w:t>7</w:t>
      </w:r>
      <w:r w:rsidRPr="00693866">
        <w:t>, and provide for imposition of such fines and non-custodial punishments penalties, such as revocation of licenses and registrations, as TIFC Bodies determine, in procedures to be set forth by TIFC Acts.</w:t>
      </w:r>
    </w:p>
    <w:p w14:paraId="4795B141" w14:textId="7CDF7FFE"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8</w:t>
      </w:r>
      <w:r w:rsidRPr="00693866">
        <w:rPr>
          <w:color w:val="auto"/>
        </w:rPr>
        <w:t>.</w:t>
      </w:r>
      <w:r w:rsidR="00915E40" w:rsidRPr="00693866">
        <w:rPr>
          <w:color w:val="auto"/>
        </w:rPr>
        <w:t xml:space="preserve"> </w:t>
      </w:r>
      <w:r w:rsidRPr="00693866">
        <w:rPr>
          <w:color w:val="auto"/>
        </w:rPr>
        <w:t>Monetary</w:t>
      </w:r>
      <w:r w:rsidR="00915E40" w:rsidRPr="00693866">
        <w:rPr>
          <w:color w:val="auto"/>
        </w:rPr>
        <w:t xml:space="preserve"> </w:t>
      </w:r>
      <w:r w:rsidRPr="00693866">
        <w:rPr>
          <w:color w:val="auto"/>
        </w:rPr>
        <w:t>obligations</w:t>
      </w:r>
      <w:r w:rsidR="00915E40" w:rsidRPr="00693866">
        <w:rPr>
          <w:color w:val="auto"/>
        </w:rPr>
        <w:t xml:space="preserve"> </w:t>
      </w:r>
      <w:r w:rsidRPr="00693866">
        <w:rPr>
          <w:color w:val="auto"/>
        </w:rPr>
        <w:t>of</w:t>
      </w:r>
      <w:r w:rsidR="00915E40" w:rsidRPr="00693866">
        <w:rPr>
          <w:color w:val="auto"/>
        </w:rPr>
        <w:t xml:space="preserve"> </w:t>
      </w:r>
      <w:r w:rsidR="00497D65" w:rsidRPr="00693866">
        <w:rPr>
          <w:color w:val="auto"/>
        </w:rPr>
        <w:t>TIFC</w:t>
      </w:r>
      <w:r w:rsidR="00915E40" w:rsidRPr="00693866">
        <w:rPr>
          <w:color w:val="auto"/>
        </w:rPr>
        <w:t xml:space="preserve"> </w:t>
      </w:r>
      <w:r w:rsidRPr="00693866">
        <w:rPr>
          <w:color w:val="auto"/>
        </w:rPr>
        <w:t>Participants</w:t>
      </w:r>
      <w:r w:rsidR="00915E40" w:rsidRPr="00693866">
        <w:rPr>
          <w:color w:val="auto"/>
        </w:rPr>
        <w:t xml:space="preserve"> </w:t>
      </w:r>
      <w:r w:rsidRPr="00693866">
        <w:rPr>
          <w:color w:val="auto"/>
        </w:rPr>
        <w:t>and</w:t>
      </w:r>
      <w:r w:rsidR="00915E40" w:rsidRPr="00693866">
        <w:rPr>
          <w:color w:val="auto"/>
        </w:rPr>
        <w:t xml:space="preserve"> </w:t>
      </w:r>
      <w:r w:rsidRPr="00693866">
        <w:rPr>
          <w:color w:val="auto"/>
        </w:rPr>
        <w:t>currency</w:t>
      </w:r>
      <w:r w:rsidR="00915E40" w:rsidRPr="00693866">
        <w:rPr>
          <w:color w:val="auto"/>
        </w:rPr>
        <w:t xml:space="preserve"> </w:t>
      </w:r>
      <w:r w:rsidRPr="00693866">
        <w:rPr>
          <w:color w:val="auto"/>
        </w:rPr>
        <w:t>regulation</w:t>
      </w:r>
    </w:p>
    <w:p w14:paraId="14EF1370" w14:textId="4310CE2B" w:rsidR="00395979" w:rsidRPr="00693866" w:rsidRDefault="00B16086" w:rsidP="00FE5934">
      <w:pPr>
        <w:numPr>
          <w:ilvl w:val="0"/>
          <w:numId w:val="23"/>
        </w:numPr>
        <w:tabs>
          <w:tab w:val="clear" w:pos="360"/>
        </w:tabs>
        <w:jc w:val="both"/>
      </w:pPr>
      <w:r w:rsidRPr="00693866">
        <w:t>M</w:t>
      </w:r>
      <w:r w:rsidR="00C24A0D" w:rsidRPr="00693866">
        <w:t>onetary</w:t>
      </w:r>
      <w:r w:rsidR="00915E40" w:rsidRPr="00693866">
        <w:t xml:space="preserve"> </w:t>
      </w:r>
      <w:r w:rsidR="00C24A0D" w:rsidRPr="00693866">
        <w:t>obligations</w:t>
      </w:r>
      <w:r w:rsidR="00915E40" w:rsidRPr="00693866">
        <w:t xml:space="preserve"> </w:t>
      </w:r>
      <w:r w:rsidR="00C24A0D" w:rsidRPr="00693866">
        <w:t>of</w:t>
      </w:r>
      <w:r w:rsidR="00915E40" w:rsidRPr="00693866">
        <w:t xml:space="preserve"> </w:t>
      </w:r>
      <w:r w:rsidR="00497D65" w:rsidRPr="00693866">
        <w:t>TIFC</w:t>
      </w:r>
      <w:r w:rsidR="00915E40" w:rsidRPr="00693866">
        <w:t xml:space="preserve"> </w:t>
      </w:r>
      <w:r w:rsidR="00C24A0D" w:rsidRPr="00693866">
        <w:t>Participants</w:t>
      </w:r>
      <w:r w:rsidR="00915E40" w:rsidRPr="00693866">
        <w:t xml:space="preserve"> </w:t>
      </w:r>
      <w:r w:rsidR="00C24A0D" w:rsidRPr="00693866">
        <w:t>may</w:t>
      </w:r>
      <w:r w:rsidR="00915E40" w:rsidRPr="00693866">
        <w:t xml:space="preserve"> </w:t>
      </w:r>
      <w:r w:rsidR="00C24A0D" w:rsidRPr="00693866">
        <w:t>be</w:t>
      </w:r>
      <w:r w:rsidR="00915E40" w:rsidRPr="00693866">
        <w:t xml:space="preserve"> </w:t>
      </w:r>
      <w:r w:rsidR="00C24A0D" w:rsidRPr="00693866">
        <w:t>denominated</w:t>
      </w:r>
      <w:r w:rsidR="00915E40" w:rsidRPr="00693866">
        <w:t xml:space="preserve"> </w:t>
      </w:r>
      <w:r w:rsidR="00C24A0D" w:rsidRPr="00693866">
        <w:t>and</w:t>
      </w:r>
      <w:r w:rsidR="00915E40" w:rsidRPr="00693866">
        <w:t xml:space="preserve"> </w:t>
      </w:r>
      <w:r w:rsidR="00C24A0D" w:rsidRPr="00693866">
        <w:t>executed</w:t>
      </w:r>
      <w:r w:rsidR="00915E40" w:rsidRPr="00693866">
        <w:t xml:space="preserve"> </w:t>
      </w:r>
      <w:r w:rsidR="00C24A0D" w:rsidRPr="00693866">
        <w:t>in</w:t>
      </w:r>
      <w:r w:rsidR="00915E40" w:rsidRPr="00693866">
        <w:t xml:space="preserve"> </w:t>
      </w:r>
      <w:r w:rsidR="00C24A0D" w:rsidRPr="00693866">
        <w:t>the</w:t>
      </w:r>
      <w:r w:rsidR="00AE1F82" w:rsidRPr="00693866">
        <w:t xml:space="preserve"> </w:t>
      </w:r>
      <w:r w:rsidR="00C24A0D" w:rsidRPr="00693866">
        <w:t>currencies</w:t>
      </w:r>
      <w:r w:rsidR="00915E40" w:rsidRPr="00693866">
        <w:t xml:space="preserve"> </w:t>
      </w:r>
      <w:r w:rsidR="00C24A0D" w:rsidRPr="00693866">
        <w:t>agreed</w:t>
      </w:r>
      <w:r w:rsidR="00915E40" w:rsidRPr="00693866">
        <w:t xml:space="preserve"> </w:t>
      </w:r>
      <w:r w:rsidR="00C24A0D" w:rsidRPr="00693866">
        <w:t>in</w:t>
      </w:r>
      <w:r w:rsidR="00915E40" w:rsidRPr="00693866">
        <w:t xml:space="preserve"> </w:t>
      </w:r>
      <w:r w:rsidR="00C24A0D" w:rsidRPr="00693866">
        <w:t>their</w:t>
      </w:r>
      <w:r w:rsidR="00915E40" w:rsidRPr="00693866">
        <w:t xml:space="preserve"> </w:t>
      </w:r>
      <w:r w:rsidR="00C24A0D" w:rsidRPr="00693866">
        <w:t>contracts.</w:t>
      </w:r>
    </w:p>
    <w:p w14:paraId="74A5E024" w14:textId="76C21C5D" w:rsidR="00395979" w:rsidRPr="00693866" w:rsidRDefault="00C24A0D" w:rsidP="00FE5934">
      <w:pPr>
        <w:numPr>
          <w:ilvl w:val="0"/>
          <w:numId w:val="23"/>
        </w:numPr>
        <w:tabs>
          <w:tab w:val="clear" w:pos="360"/>
        </w:tabs>
        <w:jc w:val="both"/>
      </w:pPr>
      <w:r w:rsidRPr="00693866">
        <w:t>The</w:t>
      </w:r>
      <w:r w:rsidR="00915E40" w:rsidRPr="00693866">
        <w:t xml:space="preserve"> </w:t>
      </w:r>
      <w:r w:rsidRPr="00693866">
        <w:t>monetary</w:t>
      </w:r>
      <w:r w:rsidR="00915E40" w:rsidRPr="00693866">
        <w:t xml:space="preserve"> </w:t>
      </w:r>
      <w:r w:rsidRPr="00693866">
        <w:t>obligations</w:t>
      </w:r>
      <w:r w:rsidR="00915E40" w:rsidRPr="00693866">
        <w:t xml:space="preserve"> </w:t>
      </w:r>
      <w:r w:rsidRPr="00693866">
        <w:t>of</w:t>
      </w:r>
      <w:r w:rsidR="00915E40" w:rsidRPr="00693866">
        <w:t xml:space="preserve"> </w:t>
      </w:r>
      <w:r w:rsidRPr="00693866">
        <w:t>Stock</w:t>
      </w:r>
      <w:r w:rsidR="00915E40" w:rsidRPr="00693866">
        <w:t xml:space="preserve"> </w:t>
      </w:r>
      <w:r w:rsidRPr="00693866">
        <w:t>Exchange</w:t>
      </w:r>
      <w:r w:rsidR="00915E40" w:rsidRPr="00693866">
        <w:t xml:space="preserve"> </w:t>
      </w:r>
      <w:r w:rsidRPr="00693866">
        <w:t>trading</w:t>
      </w:r>
      <w:r w:rsidR="00915E40" w:rsidRPr="00693866">
        <w:t xml:space="preserve"> </w:t>
      </w:r>
      <w:r w:rsidRPr="00693866">
        <w:t>participants</w:t>
      </w:r>
      <w:r w:rsidR="00915E40" w:rsidRPr="00693866">
        <w:t xml:space="preserve"> </w:t>
      </w:r>
      <w:r w:rsidRPr="00693866">
        <w:t>are</w:t>
      </w:r>
      <w:r w:rsidR="00915E40" w:rsidRPr="00693866">
        <w:t xml:space="preserve"> </w:t>
      </w:r>
      <w:r w:rsidRPr="00693866">
        <w:t>to</w:t>
      </w:r>
      <w:r w:rsidR="00915E40" w:rsidRPr="00693866">
        <w:t xml:space="preserve"> </w:t>
      </w:r>
      <w:r w:rsidRPr="00693866">
        <w:t>be</w:t>
      </w:r>
      <w:r w:rsidR="00915E40" w:rsidRPr="00693866">
        <w:t xml:space="preserve"> </w:t>
      </w:r>
      <w:r w:rsidRPr="00693866">
        <w:t>denominated</w:t>
      </w:r>
      <w:r w:rsidR="00915E40" w:rsidRPr="00693866">
        <w:t xml:space="preserve"> </w:t>
      </w:r>
      <w:r w:rsidRPr="00693866">
        <w:t>and</w:t>
      </w:r>
      <w:r w:rsidR="00AE1F82" w:rsidRPr="00693866">
        <w:t xml:space="preserve"> </w:t>
      </w:r>
      <w:r w:rsidRPr="00693866">
        <w:t>executed</w:t>
      </w:r>
      <w:r w:rsidR="00915E40" w:rsidRPr="00693866">
        <w:t xml:space="preserve"> </w:t>
      </w:r>
      <w:r w:rsidRPr="00693866">
        <w:t>in</w:t>
      </w:r>
      <w:r w:rsidR="00915E40" w:rsidRPr="00693866">
        <w:t xml:space="preserve"> </w:t>
      </w:r>
      <w:r w:rsidRPr="00693866">
        <w:t>a</w:t>
      </w:r>
      <w:r w:rsidR="00915E40" w:rsidRPr="00693866">
        <w:t xml:space="preserve"> </w:t>
      </w:r>
      <w:r w:rsidRPr="00693866">
        <w:t>currency</w:t>
      </w:r>
      <w:r w:rsidR="00915E40" w:rsidRPr="00693866">
        <w:t xml:space="preserve"> </w:t>
      </w:r>
      <w:r w:rsidRPr="00693866">
        <w:t>specified</w:t>
      </w:r>
      <w:r w:rsidR="00915E40" w:rsidRPr="00693866">
        <w:t xml:space="preserve"> </w:t>
      </w:r>
      <w:r w:rsidRPr="00693866">
        <w:t>by</w:t>
      </w:r>
      <w:r w:rsidR="00915E40" w:rsidRPr="00693866">
        <w:t xml:space="preserve"> </w:t>
      </w:r>
      <w:r w:rsidRPr="00693866">
        <w:t>the</w:t>
      </w:r>
      <w:r w:rsidR="00915E40" w:rsidRPr="00693866">
        <w:t xml:space="preserve"> </w:t>
      </w:r>
      <w:r w:rsidRPr="00693866">
        <w:t>Stock</w:t>
      </w:r>
      <w:r w:rsidR="00915E40" w:rsidRPr="00693866">
        <w:t xml:space="preserve"> </w:t>
      </w:r>
      <w:r w:rsidRPr="00693866">
        <w:t>Exchange</w:t>
      </w:r>
      <w:r w:rsidR="00915E40" w:rsidRPr="00693866">
        <w:t xml:space="preserve"> </w:t>
      </w:r>
      <w:r w:rsidRPr="00693866">
        <w:t>rules.</w:t>
      </w:r>
    </w:p>
    <w:p w14:paraId="7E04E171" w14:textId="0FC70656" w:rsidR="00395979" w:rsidRPr="00693866" w:rsidRDefault="00C24A0D" w:rsidP="00FE5934">
      <w:pPr>
        <w:numPr>
          <w:ilvl w:val="0"/>
          <w:numId w:val="23"/>
        </w:numPr>
        <w:tabs>
          <w:tab w:val="clear" w:pos="360"/>
        </w:tabs>
        <w:jc w:val="both"/>
      </w:pPr>
      <w:r w:rsidRPr="00693866">
        <w:t>The</w:t>
      </w:r>
      <w:r w:rsidR="00915E40" w:rsidRPr="00693866">
        <w:t xml:space="preserve"> </w:t>
      </w:r>
      <w:r w:rsidRPr="00693866">
        <w:t>terms</w:t>
      </w:r>
      <w:r w:rsidR="00915E40" w:rsidRPr="00693866">
        <w:t xml:space="preserve"> </w:t>
      </w:r>
      <w:r w:rsidRPr="00693866">
        <w:t>of,</w:t>
      </w:r>
      <w:r w:rsidR="00915E40" w:rsidRPr="00693866">
        <w:t xml:space="preserve"> </w:t>
      </w:r>
      <w:r w:rsidRPr="00693866">
        <w:t>and</w:t>
      </w:r>
      <w:r w:rsidR="00915E40" w:rsidRPr="00693866">
        <w:t xml:space="preserve"> </w:t>
      </w:r>
      <w:r w:rsidRPr="00693866">
        <w:t>procedures</w:t>
      </w:r>
      <w:r w:rsidR="00915E40" w:rsidRPr="00693866">
        <w:t xml:space="preserve"> </w:t>
      </w:r>
      <w:r w:rsidRPr="00693866">
        <w:t>for,</w:t>
      </w:r>
      <w:r w:rsidR="00915E40" w:rsidRPr="00693866">
        <w:t xml:space="preserve"> </w:t>
      </w:r>
      <w:r w:rsidRPr="00693866">
        <w:t>currency</w:t>
      </w:r>
      <w:r w:rsidR="00915E40" w:rsidRPr="00693866">
        <w:t xml:space="preserve"> </w:t>
      </w:r>
      <w:r w:rsidRPr="00693866">
        <w:t>transactions</w:t>
      </w:r>
      <w:r w:rsidR="00915E40" w:rsidRPr="00693866">
        <w:t xml:space="preserve"> </w:t>
      </w:r>
      <w:r w:rsidRPr="00693866">
        <w:t>related</w:t>
      </w:r>
      <w:r w:rsidR="00915E40" w:rsidRPr="00693866">
        <w:t xml:space="preserve"> </w:t>
      </w:r>
      <w:r w:rsidRPr="00693866">
        <w:t>to</w:t>
      </w:r>
      <w:r w:rsidR="00915E40" w:rsidRPr="00693866">
        <w:t xml:space="preserve"> </w:t>
      </w:r>
      <w:r w:rsidRPr="00693866">
        <w:t>the</w:t>
      </w:r>
      <w:r w:rsidR="00915E40" w:rsidRPr="00693866">
        <w:t xml:space="preserve"> </w:t>
      </w:r>
      <w:r w:rsidRPr="00693866">
        <w:t>provision</w:t>
      </w:r>
      <w:r w:rsidR="00915E40" w:rsidRPr="00693866">
        <w:t xml:space="preserve"> </w:t>
      </w:r>
      <w:r w:rsidRPr="00693866">
        <w:t>of</w:t>
      </w:r>
      <w:r w:rsidR="00915E40" w:rsidRPr="00693866">
        <w:t xml:space="preserve"> </w:t>
      </w:r>
      <w:r w:rsidRPr="00693866">
        <w:t>financial</w:t>
      </w:r>
      <w:r w:rsidR="00AE1F82" w:rsidRPr="00693866">
        <w:t xml:space="preserve"> </w:t>
      </w:r>
      <w:r w:rsidRPr="00693866">
        <w:t>and</w:t>
      </w:r>
      <w:r w:rsidR="00915E40" w:rsidRPr="00693866">
        <w:t xml:space="preserve"> </w:t>
      </w:r>
      <w:r w:rsidRPr="00693866">
        <w:t>professional</w:t>
      </w:r>
      <w:r w:rsidR="00915E40" w:rsidRPr="00693866">
        <w:t xml:space="preserve"> </w:t>
      </w:r>
      <w:r w:rsidRPr="00693866">
        <w:t>services</w:t>
      </w:r>
      <w:r w:rsidR="00915E40" w:rsidRPr="00693866">
        <w:t xml:space="preserve"> </w:t>
      </w:r>
      <w:r w:rsidRPr="00693866">
        <w:t>in</w:t>
      </w:r>
      <w:r w:rsidR="00915E40" w:rsidRPr="00693866">
        <w:t xml:space="preserve"> </w:t>
      </w:r>
      <w:r w:rsidRPr="00693866">
        <w:t>the</w:t>
      </w:r>
      <w:r w:rsidR="00915E40" w:rsidRPr="00693866">
        <w:t xml:space="preserve"> </w:t>
      </w:r>
      <w:r w:rsidRPr="00693866">
        <w:t>territory</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are</w:t>
      </w:r>
      <w:r w:rsidR="00915E40" w:rsidRPr="00693866">
        <w:t xml:space="preserve"> </w:t>
      </w:r>
      <w:r w:rsidRPr="00693866">
        <w:t>to</w:t>
      </w:r>
      <w:r w:rsidR="00915E40" w:rsidRPr="00693866">
        <w:t xml:space="preserve"> </w:t>
      </w:r>
      <w:r w:rsidRPr="00693866">
        <w:t>be</w:t>
      </w:r>
      <w:r w:rsidR="00915E40" w:rsidRPr="00693866">
        <w:t xml:space="preserve"> </w:t>
      </w:r>
      <w:r w:rsidRPr="00693866">
        <w:t>regulated</w:t>
      </w:r>
      <w:r w:rsidR="00915E40" w:rsidRPr="00693866">
        <w:t xml:space="preserve"> </w:t>
      </w:r>
      <w:r w:rsidRPr="00693866">
        <w:t>by</w:t>
      </w:r>
      <w:r w:rsidR="00915E40" w:rsidRPr="00693866">
        <w:t xml:space="preserve"> </w:t>
      </w:r>
      <w:r w:rsidR="00497D65" w:rsidRPr="00693866">
        <w:t>TIFC</w:t>
      </w:r>
      <w:r w:rsidR="00915E40" w:rsidRPr="00693866">
        <w:t xml:space="preserve"> </w:t>
      </w:r>
      <w:r w:rsidRPr="00693866">
        <w:t>Acts,</w:t>
      </w:r>
      <w:r w:rsidR="00915E40" w:rsidRPr="00693866">
        <w:t xml:space="preserve"> </w:t>
      </w:r>
      <w:r w:rsidRPr="00693866">
        <w:t>which</w:t>
      </w:r>
      <w:r w:rsidR="00915E40" w:rsidRPr="00693866">
        <w:t xml:space="preserve"> </w:t>
      </w:r>
      <w:r w:rsidRPr="00693866">
        <w:t>are</w:t>
      </w:r>
      <w:r w:rsidR="00915E40" w:rsidRPr="00693866">
        <w:t xml:space="preserve"> </w:t>
      </w:r>
      <w:r w:rsidRPr="00693866">
        <w:t>to</w:t>
      </w:r>
      <w:r w:rsidR="00915E40" w:rsidRPr="00693866">
        <w:t xml:space="preserve"> </w:t>
      </w:r>
      <w:r w:rsidRPr="00693866">
        <w:t>be</w:t>
      </w:r>
      <w:r w:rsidR="00AE1F82" w:rsidRPr="00693866">
        <w:t xml:space="preserve"> </w:t>
      </w:r>
      <w:r w:rsidRPr="00693866">
        <w:t>developed</w:t>
      </w:r>
      <w:r w:rsidR="00915E40" w:rsidRPr="00693866">
        <w:t xml:space="preserve"> </w:t>
      </w:r>
      <w:r w:rsidRPr="00693866">
        <w:t>with</w:t>
      </w:r>
      <w:r w:rsidR="00915E40" w:rsidRPr="00693866">
        <w:t xml:space="preserve"> </w:t>
      </w:r>
      <w:r w:rsidRPr="00693866">
        <w:t>the</w:t>
      </w:r>
      <w:r w:rsidR="00915E40" w:rsidRPr="00693866">
        <w:t xml:space="preserve"> </w:t>
      </w:r>
      <w:r w:rsidRPr="00693866">
        <w:t>agreement</w:t>
      </w:r>
      <w:r w:rsidR="00915E40" w:rsidRPr="00693866">
        <w:t xml:space="preserve"> </w:t>
      </w:r>
      <w:r w:rsidRPr="00693866">
        <w:t>of</w:t>
      </w:r>
      <w:r w:rsidR="00915E40" w:rsidRPr="00693866">
        <w:t xml:space="preserve"> </w:t>
      </w:r>
      <w:r w:rsidRPr="00693866">
        <w:t>the</w:t>
      </w:r>
      <w:r w:rsidR="00915E40" w:rsidRPr="00693866">
        <w:t xml:space="preserve"> </w:t>
      </w:r>
      <w:r w:rsidR="00B16086" w:rsidRPr="00693866">
        <w:t>Central</w:t>
      </w:r>
      <w:r w:rsidR="00915E40" w:rsidRPr="00693866">
        <w:t xml:space="preserve"> </w:t>
      </w:r>
      <w:r w:rsidRPr="00693866">
        <w:t>Bank</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p>
    <w:p w14:paraId="2AC5C2F2" w14:textId="0EBE8A1A" w:rsidR="00395979" w:rsidRPr="00693866" w:rsidRDefault="0018477A" w:rsidP="00FE5934">
      <w:pPr>
        <w:numPr>
          <w:ilvl w:val="0"/>
          <w:numId w:val="23"/>
        </w:numPr>
        <w:tabs>
          <w:tab w:val="clear" w:pos="360"/>
        </w:tabs>
        <w:jc w:val="both"/>
      </w:pPr>
      <w:r w:rsidRPr="00693866">
        <w:t xml:space="preserve">The requirements provided by the law of the Republic of Uzbekistan On Currency Regulation, as well as subordinate normative acts promulgated pursuant to it, in relation to the following do not apply to currency transactions conducted by TIFC Participants in the territory of the TIFC: registration of currency contracts on the basis of, or pursuant to which, capital flow transactions are conducted; assigning an account number to a foreign bank account; </w:t>
      </w:r>
      <w:r w:rsidR="00A25E91" w:rsidRPr="00693866">
        <w:t>opening a bank account in a foreign bank; international cross border transactions</w:t>
      </w:r>
      <w:r w:rsidR="005A47B3" w:rsidRPr="00693866">
        <w:t>, including investment activities</w:t>
      </w:r>
      <w:r w:rsidR="00461803" w:rsidRPr="00693866">
        <w:t>;</w:t>
      </w:r>
      <w:r w:rsidR="00A25E91" w:rsidRPr="00693866">
        <w:t xml:space="preserve"> </w:t>
      </w:r>
      <w:r w:rsidRPr="00693866">
        <w:t>notification on carried out currency transactions</w:t>
      </w:r>
      <w:r w:rsidR="005A47B3" w:rsidRPr="00693866">
        <w:t xml:space="preserve">, and </w:t>
      </w:r>
      <w:r w:rsidR="00461803" w:rsidRPr="00693866">
        <w:t>such other matters as pr</w:t>
      </w:r>
      <w:r w:rsidR="00A26AA2" w:rsidRPr="00693866">
        <w:t>e</w:t>
      </w:r>
      <w:r w:rsidR="00461803" w:rsidRPr="00693866">
        <w:t xml:space="preserve">scribed </w:t>
      </w:r>
      <w:r w:rsidR="005A47B3" w:rsidRPr="00693866">
        <w:t xml:space="preserve">by </w:t>
      </w:r>
      <w:r w:rsidR="00461803" w:rsidRPr="00693866">
        <w:t xml:space="preserve">the </w:t>
      </w:r>
      <w:r w:rsidR="005A47B3" w:rsidRPr="00693866">
        <w:t>TFSA</w:t>
      </w:r>
      <w:r w:rsidR="00461803" w:rsidRPr="00693866">
        <w:t xml:space="preserve"> from time to time</w:t>
      </w:r>
      <w:r w:rsidRPr="00693866">
        <w:t>.</w:t>
      </w:r>
    </w:p>
    <w:p w14:paraId="0A183285" w14:textId="7BB74724" w:rsidR="00395979" w:rsidRPr="00693866" w:rsidRDefault="00C24A0D" w:rsidP="00FE5934">
      <w:pPr>
        <w:numPr>
          <w:ilvl w:val="0"/>
          <w:numId w:val="23"/>
        </w:numPr>
        <w:tabs>
          <w:tab w:val="clear" w:pos="360"/>
        </w:tabs>
        <w:jc w:val="both"/>
      </w:pPr>
      <w:r w:rsidRPr="00693866">
        <w:t>The</w:t>
      </w:r>
      <w:r w:rsidR="00915E40" w:rsidRPr="00693866">
        <w:t xml:space="preserve"> </w:t>
      </w:r>
      <w:r w:rsidRPr="00693866">
        <w:t>requirements</w:t>
      </w:r>
      <w:r w:rsidR="00915E40" w:rsidRPr="00693866">
        <w:t xml:space="preserve"> </w:t>
      </w:r>
      <w:r w:rsidRPr="00693866">
        <w:t>for</w:t>
      </w:r>
      <w:r w:rsidR="00915E40" w:rsidRPr="00693866">
        <w:t xml:space="preserve"> </w:t>
      </w:r>
      <w:r w:rsidRPr="00693866">
        <w:t>the</w:t>
      </w:r>
      <w:r w:rsidR="00915E40" w:rsidRPr="00693866">
        <w:t xml:space="preserve"> </w:t>
      </w:r>
      <w:r w:rsidRPr="00693866">
        <w:t>reporting</w:t>
      </w:r>
      <w:r w:rsidR="00915E40" w:rsidRPr="00693866">
        <w:t xml:space="preserve"> </w:t>
      </w:r>
      <w:r w:rsidRPr="00693866">
        <w:t>of</w:t>
      </w:r>
      <w:r w:rsidR="00915E40" w:rsidRPr="00693866">
        <w:t xml:space="preserve"> </w:t>
      </w:r>
      <w:r w:rsidRPr="00693866">
        <w:t>information,</w:t>
      </w:r>
      <w:r w:rsidR="00915E40" w:rsidRPr="00693866">
        <w:t xml:space="preserve"> </w:t>
      </w:r>
      <w:r w:rsidRPr="00693866">
        <w:t>and</w:t>
      </w:r>
      <w:r w:rsidR="00915E40" w:rsidRPr="00693866">
        <w:t xml:space="preserve"> </w:t>
      </w:r>
      <w:r w:rsidRPr="00693866">
        <w:t>the</w:t>
      </w:r>
      <w:r w:rsidR="00915E40" w:rsidRPr="00693866">
        <w:t xml:space="preserve"> </w:t>
      </w:r>
      <w:r w:rsidRPr="00693866">
        <w:t>procedure</w:t>
      </w:r>
      <w:r w:rsidR="00915E40" w:rsidRPr="00693866">
        <w:t xml:space="preserve"> </w:t>
      </w:r>
      <w:r w:rsidRPr="00693866">
        <w:t>for</w:t>
      </w:r>
      <w:r w:rsidR="00915E40" w:rsidRPr="00693866">
        <w:t xml:space="preserve"> </w:t>
      </w:r>
      <w:r w:rsidRPr="00693866">
        <w:t>its</w:t>
      </w:r>
      <w:r w:rsidR="00915E40" w:rsidRPr="00693866">
        <w:t xml:space="preserve"> </w:t>
      </w:r>
      <w:r w:rsidRPr="00693866">
        <w:t>provision,</w:t>
      </w:r>
      <w:r w:rsidR="00915E40" w:rsidRPr="00693866">
        <w:t xml:space="preserve"> </w:t>
      </w:r>
      <w:r w:rsidRPr="00693866">
        <w:t>by</w:t>
      </w:r>
      <w:r w:rsidR="00915E40" w:rsidRPr="00693866">
        <w:t xml:space="preserve"> </w:t>
      </w:r>
      <w:r w:rsidRPr="00693866">
        <w:t>banks</w:t>
      </w:r>
      <w:r w:rsidR="00AE1F82" w:rsidRPr="00693866">
        <w:t xml:space="preserve"> </w:t>
      </w:r>
      <w:r w:rsidRPr="00693866">
        <w:t>and</w:t>
      </w:r>
      <w:r w:rsidR="00915E40" w:rsidRPr="00693866">
        <w:t xml:space="preserve"> </w:t>
      </w:r>
      <w:r w:rsidRPr="00693866">
        <w:t>other</w:t>
      </w:r>
      <w:r w:rsidR="00915E40" w:rsidRPr="00693866">
        <w:t xml:space="preserve"> </w:t>
      </w:r>
      <w:r w:rsidRPr="00693866">
        <w:t>organisations</w:t>
      </w:r>
      <w:r w:rsidR="00915E40" w:rsidRPr="00693866">
        <w:t xml:space="preserve"> </w:t>
      </w:r>
      <w:r w:rsidRPr="00693866">
        <w:t>conducting</w:t>
      </w:r>
      <w:r w:rsidR="00915E40" w:rsidRPr="00693866">
        <w:t xml:space="preserve"> </w:t>
      </w:r>
      <w:r w:rsidRPr="00693866">
        <w:t>certain</w:t>
      </w:r>
      <w:r w:rsidR="00915E40" w:rsidRPr="00693866">
        <w:t xml:space="preserve"> </w:t>
      </w:r>
      <w:r w:rsidRPr="00693866">
        <w:t>types</w:t>
      </w:r>
      <w:r w:rsidR="00915E40" w:rsidRPr="00693866">
        <w:t xml:space="preserve"> </w:t>
      </w:r>
      <w:r w:rsidRPr="00693866">
        <w:t>of</w:t>
      </w:r>
      <w:r w:rsidR="00915E40" w:rsidRPr="00693866">
        <w:t xml:space="preserve"> </w:t>
      </w:r>
      <w:r w:rsidRPr="00693866">
        <w:t>banking</w:t>
      </w:r>
      <w:r w:rsidR="00915E40" w:rsidRPr="00693866">
        <w:t xml:space="preserve"> </w:t>
      </w:r>
      <w:r w:rsidRPr="00693866">
        <w:t>operations</w:t>
      </w:r>
      <w:r w:rsidR="00915E40" w:rsidRPr="00693866">
        <w:t xml:space="preserve"> </w:t>
      </w:r>
      <w:r w:rsidRPr="00693866">
        <w:t>in</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18477A" w:rsidRPr="00693866">
        <w:t>Uzbekistan</w:t>
      </w:r>
      <w:r w:rsidR="00915E40" w:rsidRPr="00693866">
        <w:t xml:space="preserve"> </w:t>
      </w:r>
      <w:r w:rsidRPr="00693866">
        <w:t>that</w:t>
      </w:r>
      <w:r w:rsidR="00AE1F82" w:rsidRPr="00693866">
        <w:t xml:space="preserve"> </w:t>
      </w:r>
      <w:r w:rsidRPr="00693866">
        <w:t>conduct</w:t>
      </w:r>
      <w:r w:rsidR="00915E40" w:rsidRPr="00693866">
        <w:t xml:space="preserve"> </w:t>
      </w:r>
      <w:r w:rsidRPr="00693866">
        <w:t>currency</w:t>
      </w:r>
      <w:r w:rsidR="00915E40" w:rsidRPr="00693866">
        <w:t xml:space="preserve"> </w:t>
      </w:r>
      <w:r w:rsidRPr="00693866">
        <w:t>transactions</w:t>
      </w:r>
      <w:r w:rsidR="00915E40" w:rsidRPr="00693866">
        <w:t xml:space="preserve"> </w:t>
      </w:r>
      <w:r w:rsidRPr="00693866">
        <w:t>on</w:t>
      </w:r>
      <w:r w:rsidR="00915E40" w:rsidRPr="00693866">
        <w:t xml:space="preserve"> </w:t>
      </w:r>
      <w:r w:rsidRPr="00693866">
        <w:t>behalf</w:t>
      </w:r>
      <w:r w:rsidR="00915E40" w:rsidRPr="00693866">
        <w:t xml:space="preserve"> </w:t>
      </w:r>
      <w:r w:rsidRPr="00693866">
        <w:t>of</w:t>
      </w:r>
      <w:r w:rsidR="00915E40" w:rsidRPr="00693866">
        <w:t xml:space="preserve"> </w:t>
      </w:r>
      <w:r w:rsidR="00497D65" w:rsidRPr="00693866">
        <w:t>TIFC</w:t>
      </w:r>
      <w:r w:rsidR="00915E40" w:rsidRPr="00693866">
        <w:t xml:space="preserve"> </w:t>
      </w:r>
      <w:r w:rsidRPr="00693866">
        <w:t>Participants,</w:t>
      </w:r>
      <w:r w:rsidR="00915E40" w:rsidRPr="00693866">
        <w:t xml:space="preserve"> </w:t>
      </w:r>
      <w:r w:rsidRPr="00693866">
        <w:t>are</w:t>
      </w:r>
      <w:r w:rsidR="00915E40" w:rsidRPr="00693866">
        <w:t xml:space="preserve"> </w:t>
      </w:r>
      <w:r w:rsidRPr="00693866">
        <w:t>determined</w:t>
      </w:r>
      <w:r w:rsidR="00915E40" w:rsidRPr="00693866">
        <w:t xml:space="preserve"> </w:t>
      </w:r>
      <w:r w:rsidRPr="00693866">
        <w:t>by</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Acts,</w:t>
      </w:r>
      <w:r w:rsidR="00915E40" w:rsidRPr="00693866">
        <w:t xml:space="preserve"> </w:t>
      </w:r>
      <w:r w:rsidRPr="00693866">
        <w:t>which</w:t>
      </w:r>
      <w:r w:rsidR="00915E40" w:rsidRPr="00693866">
        <w:t xml:space="preserve"> </w:t>
      </w:r>
      <w:r w:rsidRPr="00693866">
        <w:t>are</w:t>
      </w:r>
      <w:r w:rsidR="00AE1F82" w:rsidRPr="00693866">
        <w:t xml:space="preserve"> </w:t>
      </w:r>
      <w:r w:rsidRPr="00693866">
        <w:t>to</w:t>
      </w:r>
      <w:r w:rsidR="00915E40" w:rsidRPr="00693866">
        <w:t xml:space="preserve"> </w:t>
      </w:r>
      <w:r w:rsidRPr="00693866">
        <w:t>be</w:t>
      </w:r>
      <w:r w:rsidR="00915E40" w:rsidRPr="00693866">
        <w:t xml:space="preserve"> </w:t>
      </w:r>
      <w:r w:rsidRPr="00693866">
        <w:t>developed</w:t>
      </w:r>
      <w:r w:rsidR="00915E40" w:rsidRPr="00693866">
        <w:t xml:space="preserve"> </w:t>
      </w:r>
      <w:r w:rsidRPr="00693866">
        <w:t>with</w:t>
      </w:r>
      <w:r w:rsidR="00915E40" w:rsidRPr="00693866">
        <w:t xml:space="preserve"> </w:t>
      </w:r>
      <w:r w:rsidRPr="00693866">
        <w:t>the</w:t>
      </w:r>
      <w:r w:rsidR="00915E40" w:rsidRPr="00693866">
        <w:t xml:space="preserve"> </w:t>
      </w:r>
      <w:r w:rsidRPr="00693866">
        <w:t>agreement</w:t>
      </w:r>
      <w:r w:rsidR="00915E40" w:rsidRPr="00693866">
        <w:t xml:space="preserve"> </w:t>
      </w:r>
      <w:r w:rsidRPr="00693866">
        <w:t>of</w:t>
      </w:r>
      <w:r w:rsidR="00915E40" w:rsidRPr="00693866">
        <w:t xml:space="preserve"> </w:t>
      </w:r>
      <w:r w:rsidRPr="00693866">
        <w:t>the</w:t>
      </w:r>
      <w:r w:rsidR="00915E40" w:rsidRPr="00693866">
        <w:t xml:space="preserve"> </w:t>
      </w:r>
      <w:r w:rsidR="00273CC4" w:rsidRPr="00693866">
        <w:t>Central Bank of the Republic of Uzbekistan</w:t>
      </w:r>
      <w:r w:rsidRPr="00693866">
        <w:t>.</w:t>
      </w:r>
    </w:p>
    <w:p w14:paraId="34F16A24" w14:textId="3EC4C87C" w:rsidR="00395979" w:rsidRPr="00693866" w:rsidRDefault="00497D65" w:rsidP="00FE5934">
      <w:pPr>
        <w:numPr>
          <w:ilvl w:val="0"/>
          <w:numId w:val="23"/>
        </w:numPr>
        <w:tabs>
          <w:tab w:val="clear" w:pos="360"/>
        </w:tabs>
        <w:jc w:val="both"/>
      </w:pPr>
      <w:r w:rsidRPr="00693866">
        <w:t>TIFC</w:t>
      </w:r>
      <w:r w:rsidR="00915E40" w:rsidRPr="00693866">
        <w:t xml:space="preserve"> </w:t>
      </w:r>
      <w:r w:rsidR="00C24A0D" w:rsidRPr="00693866">
        <w:t>Acts,</w:t>
      </w:r>
      <w:r w:rsidR="00915E40" w:rsidRPr="00693866">
        <w:t xml:space="preserve"> </w:t>
      </w:r>
      <w:r w:rsidR="00C24A0D" w:rsidRPr="00693866">
        <w:t>which</w:t>
      </w:r>
      <w:r w:rsidR="00915E40" w:rsidRPr="00693866">
        <w:t xml:space="preserve"> </w:t>
      </w:r>
      <w:r w:rsidR="00C24A0D" w:rsidRPr="00693866">
        <w:t>are</w:t>
      </w:r>
      <w:r w:rsidR="00915E40" w:rsidRPr="00693866">
        <w:t xml:space="preserve"> </w:t>
      </w:r>
      <w:r w:rsidR="00C24A0D" w:rsidRPr="00693866">
        <w:t>to</w:t>
      </w:r>
      <w:r w:rsidR="00915E40" w:rsidRPr="00693866">
        <w:t xml:space="preserve"> </w:t>
      </w:r>
      <w:r w:rsidR="00C24A0D" w:rsidRPr="00693866">
        <w:t>be</w:t>
      </w:r>
      <w:r w:rsidR="00915E40" w:rsidRPr="00693866">
        <w:t xml:space="preserve"> </w:t>
      </w:r>
      <w:r w:rsidR="00C24A0D" w:rsidRPr="00693866">
        <w:t>developed</w:t>
      </w:r>
      <w:r w:rsidR="00915E40" w:rsidRPr="00693866">
        <w:t xml:space="preserve"> </w:t>
      </w:r>
      <w:r w:rsidR="00C24A0D" w:rsidRPr="00693866">
        <w:t>with</w:t>
      </w:r>
      <w:r w:rsidR="00915E40" w:rsidRPr="00693866">
        <w:t xml:space="preserve"> </w:t>
      </w:r>
      <w:r w:rsidR="00C24A0D" w:rsidRPr="00693866">
        <w:t>the</w:t>
      </w:r>
      <w:r w:rsidR="00915E40" w:rsidRPr="00693866">
        <w:t xml:space="preserve"> </w:t>
      </w:r>
      <w:r w:rsidR="00C24A0D" w:rsidRPr="00693866">
        <w:t>agreement</w:t>
      </w:r>
      <w:r w:rsidR="00915E40" w:rsidRPr="00693866">
        <w:t xml:space="preserve"> </w:t>
      </w:r>
      <w:r w:rsidR="00C24A0D" w:rsidRPr="00693866">
        <w:t>of</w:t>
      </w:r>
      <w:r w:rsidR="00915E40" w:rsidRPr="00693866">
        <w:t xml:space="preserve"> </w:t>
      </w:r>
      <w:r w:rsidR="00C24A0D" w:rsidRPr="00693866">
        <w:t>the</w:t>
      </w:r>
      <w:r w:rsidR="00915E40" w:rsidRPr="00693866">
        <w:t xml:space="preserve"> </w:t>
      </w:r>
      <w:r w:rsidR="00273CC4" w:rsidRPr="00693866">
        <w:t>Central Bank of the Republic of Uzbekistan</w:t>
      </w:r>
      <w:r w:rsidR="00C24A0D" w:rsidRPr="00693866">
        <w:t>,</w:t>
      </w:r>
      <w:r w:rsidR="00915E40" w:rsidRPr="00693866">
        <w:t xml:space="preserve"> </w:t>
      </w:r>
      <w:r w:rsidR="00C24A0D" w:rsidRPr="00693866">
        <w:t>are</w:t>
      </w:r>
      <w:r w:rsidR="00915E40" w:rsidRPr="00693866">
        <w:t xml:space="preserve"> </w:t>
      </w:r>
      <w:r w:rsidR="00C24A0D" w:rsidRPr="00693866">
        <w:t>to</w:t>
      </w:r>
      <w:r w:rsidR="00915E40" w:rsidRPr="00693866">
        <w:t xml:space="preserve"> </w:t>
      </w:r>
      <w:r w:rsidR="00C24A0D" w:rsidRPr="00693866">
        <w:t>impose</w:t>
      </w:r>
      <w:r w:rsidR="00915E40" w:rsidRPr="00693866">
        <w:t xml:space="preserve"> </w:t>
      </w:r>
      <w:r w:rsidR="00C24A0D" w:rsidRPr="00693866">
        <w:t>requirements</w:t>
      </w:r>
      <w:r w:rsidR="00915E40" w:rsidRPr="00693866">
        <w:t xml:space="preserve"> </w:t>
      </w:r>
      <w:r w:rsidR="00C24A0D" w:rsidRPr="00693866">
        <w:t>on</w:t>
      </w:r>
      <w:r w:rsidR="00915E40" w:rsidRPr="00693866">
        <w:t xml:space="preserve"> </w:t>
      </w:r>
      <w:r w:rsidRPr="00693866">
        <w:t>TIFC</w:t>
      </w:r>
      <w:r w:rsidR="00915E40" w:rsidRPr="00693866">
        <w:t xml:space="preserve"> </w:t>
      </w:r>
      <w:r w:rsidR="00C24A0D" w:rsidRPr="00693866">
        <w:t>Participants</w:t>
      </w:r>
      <w:r w:rsidR="00915E40" w:rsidRPr="00693866">
        <w:t xml:space="preserve"> </w:t>
      </w:r>
      <w:r w:rsidR="00C24A0D" w:rsidRPr="00693866">
        <w:t>in</w:t>
      </w:r>
      <w:r w:rsidR="00915E40" w:rsidRPr="00693866">
        <w:t xml:space="preserve"> </w:t>
      </w:r>
      <w:r w:rsidR="00C24A0D" w:rsidRPr="00693866">
        <w:t>relation</w:t>
      </w:r>
      <w:r w:rsidR="00915E40" w:rsidRPr="00693866">
        <w:t xml:space="preserve"> </w:t>
      </w:r>
      <w:r w:rsidR="00C24A0D" w:rsidRPr="00693866">
        <w:t>to</w:t>
      </w:r>
      <w:r w:rsidR="00915E40" w:rsidRPr="00693866">
        <w:t xml:space="preserve"> </w:t>
      </w:r>
      <w:r w:rsidR="00C24A0D" w:rsidRPr="00693866">
        <w:t>the</w:t>
      </w:r>
      <w:r w:rsidR="00915E40" w:rsidRPr="00693866">
        <w:t xml:space="preserve"> </w:t>
      </w:r>
      <w:r w:rsidR="008377D1" w:rsidRPr="00693866">
        <w:t>(</w:t>
      </w:r>
      <w:proofErr w:type="spellStart"/>
      <w:r w:rsidR="008377D1" w:rsidRPr="00693866">
        <w:t>i</w:t>
      </w:r>
      <w:proofErr w:type="spellEnd"/>
      <w:r w:rsidR="008377D1" w:rsidRPr="00693866">
        <w:t xml:space="preserve">) </w:t>
      </w:r>
      <w:r w:rsidR="00C24A0D" w:rsidRPr="00693866">
        <w:t>provision</w:t>
      </w:r>
      <w:r w:rsidR="00915E40" w:rsidRPr="00693866">
        <w:t xml:space="preserve"> </w:t>
      </w:r>
      <w:r w:rsidR="00C24A0D" w:rsidRPr="00693866">
        <w:t>of</w:t>
      </w:r>
      <w:r w:rsidR="00AE1F82" w:rsidRPr="00693866">
        <w:t xml:space="preserve"> </w:t>
      </w:r>
      <w:r w:rsidR="00C24A0D" w:rsidRPr="00693866">
        <w:t>information</w:t>
      </w:r>
      <w:r w:rsidR="00915E40" w:rsidRPr="00693866">
        <w:t xml:space="preserve"> </w:t>
      </w:r>
      <w:r w:rsidR="00C24A0D" w:rsidRPr="00693866">
        <w:t>about</w:t>
      </w:r>
      <w:r w:rsidR="00915E40" w:rsidRPr="00693866">
        <w:t xml:space="preserve"> </w:t>
      </w:r>
      <w:r w:rsidR="00C24A0D" w:rsidRPr="00693866">
        <w:t>currency</w:t>
      </w:r>
      <w:r w:rsidR="00915E40" w:rsidRPr="00693866">
        <w:t xml:space="preserve"> </w:t>
      </w:r>
      <w:r w:rsidR="00C24A0D" w:rsidRPr="00693866">
        <w:t>transactions</w:t>
      </w:r>
      <w:r w:rsidR="00915E40" w:rsidRPr="00693866">
        <w:t xml:space="preserve"> </w:t>
      </w:r>
      <w:r w:rsidR="00C24A0D" w:rsidRPr="00693866">
        <w:t>as</w:t>
      </w:r>
      <w:r w:rsidR="00915E40" w:rsidRPr="00693866">
        <w:t xml:space="preserve"> </w:t>
      </w:r>
      <w:r w:rsidR="00C24A0D" w:rsidRPr="00693866">
        <w:t>well</w:t>
      </w:r>
      <w:r w:rsidR="00915E40" w:rsidRPr="00693866">
        <w:t xml:space="preserve"> </w:t>
      </w:r>
      <w:r w:rsidR="00C24A0D" w:rsidRPr="00693866">
        <w:t>as</w:t>
      </w:r>
      <w:r w:rsidR="00915E40" w:rsidRPr="00693866">
        <w:t xml:space="preserve"> </w:t>
      </w:r>
      <w:r w:rsidR="00C24A0D" w:rsidRPr="00693866">
        <w:t>the</w:t>
      </w:r>
      <w:r w:rsidR="00915E40" w:rsidRPr="00693866">
        <w:t xml:space="preserve"> </w:t>
      </w:r>
      <w:r w:rsidR="00C24A0D" w:rsidRPr="00693866">
        <w:t>procedure</w:t>
      </w:r>
      <w:r w:rsidR="00915E40" w:rsidRPr="00693866">
        <w:t xml:space="preserve"> </w:t>
      </w:r>
      <w:r w:rsidR="00C24A0D" w:rsidRPr="00693866">
        <w:t>for</w:t>
      </w:r>
      <w:r w:rsidR="00915E40" w:rsidRPr="00693866">
        <w:t xml:space="preserve"> </w:t>
      </w:r>
      <w:r w:rsidR="00C24A0D" w:rsidRPr="00693866">
        <w:t>the</w:t>
      </w:r>
      <w:r w:rsidR="00915E40" w:rsidRPr="00693866">
        <w:t xml:space="preserve"> </w:t>
      </w:r>
      <w:r w:rsidR="00C24A0D" w:rsidRPr="00693866">
        <w:t>transfer</w:t>
      </w:r>
      <w:r w:rsidR="00915E40" w:rsidRPr="00693866">
        <w:t xml:space="preserve"> </w:t>
      </w:r>
      <w:r w:rsidR="00C24A0D" w:rsidRPr="00693866">
        <w:t>of</w:t>
      </w:r>
      <w:r w:rsidR="00915E40" w:rsidRPr="00693866">
        <w:t xml:space="preserve"> </w:t>
      </w:r>
      <w:r w:rsidR="00C24A0D" w:rsidRPr="00693866">
        <w:t>information</w:t>
      </w:r>
      <w:r w:rsidR="00915E40" w:rsidRPr="00693866">
        <w:t xml:space="preserve"> </w:t>
      </w:r>
      <w:r w:rsidR="00C24A0D" w:rsidRPr="00693866">
        <w:t>between</w:t>
      </w:r>
      <w:r w:rsidR="00AE1F82" w:rsidRPr="00693866">
        <w:t xml:space="preserve"> </w:t>
      </w:r>
      <w:r w:rsidRPr="00693866">
        <w:t>TIFC</w:t>
      </w:r>
      <w:r w:rsidR="00915E40" w:rsidRPr="00693866">
        <w:t xml:space="preserve"> </w:t>
      </w:r>
      <w:r w:rsidR="00C24A0D" w:rsidRPr="00693866">
        <w:t>Bodies</w:t>
      </w:r>
      <w:r w:rsidR="00915E40" w:rsidRPr="00693866">
        <w:t xml:space="preserve"> </w:t>
      </w:r>
      <w:r w:rsidR="00C24A0D" w:rsidRPr="00693866">
        <w:t>and</w:t>
      </w:r>
      <w:r w:rsidR="00915E40" w:rsidRPr="00693866">
        <w:t xml:space="preserve"> </w:t>
      </w:r>
      <w:r w:rsidR="00C24A0D" w:rsidRPr="00693866">
        <w:t>the</w:t>
      </w:r>
      <w:r w:rsidR="00915E40" w:rsidRPr="00693866">
        <w:t xml:space="preserve"> </w:t>
      </w:r>
      <w:r w:rsidR="00273CC4" w:rsidRPr="00693866">
        <w:t>Central Bank of the Republic of Uzbekistan</w:t>
      </w:r>
      <w:r w:rsidR="008377D1" w:rsidRPr="00693866">
        <w:t xml:space="preserve"> and (ii) </w:t>
      </w:r>
      <w:r w:rsidR="0026036F" w:rsidRPr="00693866">
        <w:t>provision of financial services between TIFC Participants and persons resident in the Republic of Uzbekistan outside the TIFC), including but not limited to rules on TIFC Participants’ accepting deposits in Uzbek Som, conduct of business, consumer protection and reporting.</w:t>
      </w:r>
    </w:p>
    <w:p w14:paraId="3CB1F665" w14:textId="58C57B3D" w:rsidR="00132528" w:rsidRPr="00693866" w:rsidRDefault="00132528" w:rsidP="00FE5934">
      <w:pPr>
        <w:numPr>
          <w:ilvl w:val="0"/>
          <w:numId w:val="23"/>
        </w:numPr>
        <w:tabs>
          <w:tab w:val="clear" w:pos="360"/>
        </w:tabs>
        <w:jc w:val="both"/>
      </w:pPr>
      <w:r w:rsidRPr="00693866">
        <w:t xml:space="preserve">Normative acts </w:t>
      </w:r>
      <w:r w:rsidR="005D6F79" w:rsidRPr="00693866">
        <w:t xml:space="preserve">jointly </w:t>
      </w:r>
      <w:r w:rsidRPr="00693866">
        <w:t xml:space="preserve">developed by the TIFC and Central Bank of the Republic of Uzbekistan pursuant this article </w:t>
      </w:r>
      <w:r w:rsidR="00506E36" w:rsidRPr="00693866">
        <w:t>shall reflect and implement the principles of free capital repatriation and currency convertibility for TIFC Participants, foreign Employees, and investment residents.</w:t>
      </w:r>
    </w:p>
    <w:p w14:paraId="773B56EA" w14:textId="5FB99083"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9</w:t>
      </w:r>
      <w:r w:rsidRPr="00693866">
        <w:rPr>
          <w:color w:val="auto"/>
        </w:rPr>
        <w:t>.</w:t>
      </w:r>
      <w:r w:rsidR="00915E40" w:rsidRPr="00693866">
        <w:rPr>
          <w:color w:val="auto"/>
        </w:rPr>
        <w:t xml:space="preserve"> </w:t>
      </w:r>
      <w:r w:rsidRPr="00693866">
        <w:rPr>
          <w:color w:val="auto"/>
        </w:rPr>
        <w:t>Tax</w:t>
      </w:r>
      <w:r w:rsidR="00915E40" w:rsidRPr="00693866">
        <w:rPr>
          <w:color w:val="auto"/>
        </w:rPr>
        <w:t xml:space="preserve"> </w:t>
      </w:r>
      <w:r w:rsidR="008F3AE3" w:rsidRPr="00693866">
        <w:rPr>
          <w:color w:val="auto"/>
        </w:rPr>
        <w:t xml:space="preserve">and Customs </w:t>
      </w:r>
      <w:r w:rsidRPr="00693866">
        <w:rPr>
          <w:color w:val="auto"/>
        </w:rPr>
        <w:t>regime</w:t>
      </w:r>
      <w:r w:rsidR="00915E40" w:rsidRPr="00693866">
        <w:rPr>
          <w:color w:val="auto"/>
        </w:rPr>
        <w:t xml:space="preserve"> </w:t>
      </w:r>
      <w:r w:rsidRPr="00693866">
        <w:rPr>
          <w:color w:val="auto"/>
        </w:rPr>
        <w:t>in</w:t>
      </w:r>
      <w:r w:rsidR="00915E40" w:rsidRPr="00693866">
        <w:rPr>
          <w:color w:val="auto"/>
        </w:rPr>
        <w:t xml:space="preserve"> </w:t>
      </w:r>
      <w:r w:rsidRPr="00693866">
        <w:rPr>
          <w:color w:val="auto"/>
        </w:rPr>
        <w:t>the</w:t>
      </w:r>
      <w:r w:rsidR="00915E40" w:rsidRPr="00693866">
        <w:rPr>
          <w:color w:val="auto"/>
        </w:rPr>
        <w:t xml:space="preserve"> </w:t>
      </w:r>
      <w:r w:rsidRPr="00693866">
        <w:rPr>
          <w:color w:val="auto"/>
        </w:rPr>
        <w:t>territory</w:t>
      </w:r>
      <w:r w:rsidR="00915E40" w:rsidRPr="00693866">
        <w:rPr>
          <w:color w:val="auto"/>
        </w:rPr>
        <w:t xml:space="preserve"> </w:t>
      </w:r>
      <w:r w:rsidRPr="00693866">
        <w:rPr>
          <w:color w:val="auto"/>
        </w:rPr>
        <w:t>of</w:t>
      </w:r>
      <w:r w:rsidR="00915E40" w:rsidRPr="00693866">
        <w:rPr>
          <w:color w:val="auto"/>
        </w:rPr>
        <w:t xml:space="preserve"> </w:t>
      </w:r>
      <w:r w:rsidRPr="00693866">
        <w:rPr>
          <w:color w:val="auto"/>
        </w:rPr>
        <w:t>the</w:t>
      </w:r>
      <w:r w:rsidR="00915E40" w:rsidRPr="00693866">
        <w:rPr>
          <w:color w:val="auto"/>
        </w:rPr>
        <w:t xml:space="preserve"> </w:t>
      </w:r>
      <w:r w:rsidR="00497D65" w:rsidRPr="00693866">
        <w:rPr>
          <w:color w:val="auto"/>
        </w:rPr>
        <w:t>TIFC</w:t>
      </w:r>
    </w:p>
    <w:p w14:paraId="338A6359" w14:textId="01239873" w:rsidR="00395979" w:rsidRPr="00693866" w:rsidRDefault="00C24A0D" w:rsidP="00FE5934">
      <w:pPr>
        <w:numPr>
          <w:ilvl w:val="0"/>
          <w:numId w:val="24"/>
        </w:numPr>
        <w:tabs>
          <w:tab w:val="clear" w:pos="360"/>
        </w:tabs>
        <w:jc w:val="both"/>
      </w:pPr>
      <w:r w:rsidRPr="00693866">
        <w:t>The</w:t>
      </w:r>
      <w:r w:rsidR="00915E40" w:rsidRPr="00693866">
        <w:t xml:space="preserve"> </w:t>
      </w:r>
      <w:r w:rsidRPr="00693866">
        <w:t>tax</w:t>
      </w:r>
      <w:r w:rsidR="00915E40" w:rsidRPr="00693866">
        <w:t xml:space="preserve"> </w:t>
      </w:r>
      <w:r w:rsidRPr="00693866">
        <w:t>regime</w:t>
      </w:r>
      <w:r w:rsidR="00915E40" w:rsidRPr="00693866">
        <w:t xml:space="preserve"> </w:t>
      </w:r>
      <w:r w:rsidRPr="00693866">
        <w:t>on</w:t>
      </w:r>
      <w:r w:rsidR="00915E40" w:rsidRPr="00693866">
        <w:t xml:space="preserve"> </w:t>
      </w:r>
      <w:r w:rsidRPr="00693866">
        <w:t>the</w:t>
      </w:r>
      <w:r w:rsidR="00915E40" w:rsidRPr="00693866">
        <w:t xml:space="preserve"> </w:t>
      </w:r>
      <w:r w:rsidRPr="00693866">
        <w:t>territory</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is</w:t>
      </w:r>
      <w:r w:rsidR="00915E40" w:rsidRPr="00693866">
        <w:t xml:space="preserve"> </w:t>
      </w:r>
      <w:r w:rsidRPr="00693866">
        <w:t>prescribed</w:t>
      </w:r>
      <w:r w:rsidR="00915E40" w:rsidRPr="00693866">
        <w:t xml:space="preserve"> </w:t>
      </w:r>
      <w:r w:rsidRPr="00693866">
        <w:t>by</w:t>
      </w:r>
      <w:r w:rsidR="00915E40" w:rsidRPr="00693866">
        <w:t xml:space="preserve"> </w:t>
      </w:r>
      <w:r w:rsidRPr="00693866">
        <w:t>the</w:t>
      </w:r>
      <w:r w:rsidR="00915E40" w:rsidRPr="00693866">
        <w:t xml:space="preserve"> </w:t>
      </w:r>
      <w:r w:rsidRPr="00693866">
        <w:t>Tax</w:t>
      </w:r>
      <w:r w:rsidR="00915E40" w:rsidRPr="00693866">
        <w:t xml:space="preserve"> </w:t>
      </w:r>
      <w:r w:rsidRPr="00693866">
        <w:t>Code,</w:t>
      </w:r>
      <w:r w:rsidR="00915E40" w:rsidRPr="00693866">
        <w:t xml:space="preserve"> </w:t>
      </w:r>
      <w:r w:rsidRPr="00693866">
        <w:t>except</w:t>
      </w:r>
      <w:r w:rsidR="00915E40" w:rsidRPr="00693866">
        <w:t xml:space="preserve"> </w:t>
      </w:r>
      <w:r w:rsidRPr="00693866">
        <w:t>for</w:t>
      </w:r>
      <w:r w:rsidR="00915E40" w:rsidRPr="00693866">
        <w:t xml:space="preserve"> </w:t>
      </w:r>
      <w:r w:rsidRPr="00693866">
        <w:t>the</w:t>
      </w:r>
      <w:r w:rsidR="00FB5557" w:rsidRPr="00693866">
        <w:t xml:space="preserve"> </w:t>
      </w:r>
      <w:r w:rsidRPr="00693866">
        <w:t>exemptions</w:t>
      </w:r>
      <w:r w:rsidR="00915E40" w:rsidRPr="00693866">
        <w:t xml:space="preserve"> </w:t>
      </w:r>
      <w:r w:rsidRPr="00693866">
        <w:t>provided</w:t>
      </w:r>
      <w:r w:rsidR="00915E40" w:rsidRPr="00693866">
        <w:t xml:space="preserve"> </w:t>
      </w:r>
      <w:r w:rsidRPr="00693866">
        <w:t>by</w:t>
      </w:r>
      <w:r w:rsidR="00915E40" w:rsidRPr="00693866">
        <w:t xml:space="preserve"> </w:t>
      </w:r>
      <w:r w:rsidRPr="00693866">
        <w:t>this</w:t>
      </w:r>
      <w:r w:rsidR="00915E40" w:rsidRPr="00693866">
        <w:t xml:space="preserve"> </w:t>
      </w:r>
      <w:r w:rsidRPr="00693866">
        <w:t>article.</w:t>
      </w:r>
    </w:p>
    <w:p w14:paraId="564A7698" w14:textId="58F5F2C5" w:rsidR="00395979" w:rsidRPr="00693866" w:rsidRDefault="00C24A0D" w:rsidP="00FE5934">
      <w:pPr>
        <w:numPr>
          <w:ilvl w:val="0"/>
          <w:numId w:val="24"/>
        </w:numPr>
        <w:tabs>
          <w:tab w:val="clear" w:pos="360"/>
        </w:tabs>
        <w:jc w:val="both"/>
      </w:pPr>
      <w:r w:rsidRPr="00693866">
        <w:t>Until</w:t>
      </w:r>
      <w:r w:rsidR="00915E40" w:rsidRPr="00693866">
        <w:t xml:space="preserve"> </w:t>
      </w:r>
      <w:r w:rsidRPr="00693866">
        <w:t>1</w:t>
      </w:r>
      <w:r w:rsidR="00915E40" w:rsidRPr="00693866">
        <w:t xml:space="preserve"> </w:t>
      </w:r>
      <w:r w:rsidRPr="00693866">
        <w:t>January</w:t>
      </w:r>
      <w:r w:rsidR="00915E40" w:rsidRPr="00693866">
        <w:t xml:space="preserve"> </w:t>
      </w:r>
      <w:r w:rsidR="00E1734D" w:rsidRPr="00693866">
        <w:t>2</w:t>
      </w:r>
      <w:r w:rsidR="005A47B3" w:rsidRPr="00693866">
        <w:t>076</w:t>
      </w:r>
      <w:r w:rsidRPr="00693866">
        <w:t>,</w:t>
      </w:r>
      <w:r w:rsidR="005D6F79" w:rsidRPr="00693866">
        <w:t xml:space="preserve"> </w:t>
      </w:r>
      <w:r w:rsidR="00497D65" w:rsidRPr="00693866">
        <w:t>TIFC</w:t>
      </w:r>
      <w:r w:rsidR="00915E40" w:rsidRPr="00693866">
        <w:t xml:space="preserve"> </w:t>
      </w:r>
      <w:r w:rsidRPr="00693866">
        <w:t>Bodies</w:t>
      </w:r>
      <w:r w:rsidR="00915E40" w:rsidRPr="00693866">
        <w:t xml:space="preserve"> </w:t>
      </w:r>
      <w:r w:rsidRPr="00693866">
        <w:t>and</w:t>
      </w:r>
      <w:r w:rsidR="00915E40" w:rsidRPr="00693866">
        <w:t xml:space="preserve"> </w:t>
      </w:r>
      <w:r w:rsidRPr="00693866">
        <w:t>their</w:t>
      </w:r>
      <w:r w:rsidR="00915E40" w:rsidRPr="00693866">
        <w:t xml:space="preserve"> </w:t>
      </w:r>
      <w:r w:rsidRPr="00693866">
        <w:t>organisations</w:t>
      </w:r>
      <w:r w:rsidR="00915E40" w:rsidRPr="00693866">
        <w:t xml:space="preserve"> </w:t>
      </w:r>
      <w:r w:rsidRPr="00693866">
        <w:t>are</w:t>
      </w:r>
      <w:r w:rsidR="00915E40" w:rsidRPr="00693866">
        <w:t xml:space="preserve"> </w:t>
      </w:r>
      <w:r w:rsidRPr="00693866">
        <w:t>exempt</w:t>
      </w:r>
      <w:r w:rsidR="00915E40" w:rsidRPr="00693866">
        <w:t xml:space="preserve"> </w:t>
      </w:r>
      <w:r w:rsidRPr="00693866">
        <w:t>from</w:t>
      </w:r>
      <w:r w:rsidR="00915E40" w:rsidRPr="00693866">
        <w:t xml:space="preserve"> </w:t>
      </w:r>
      <w:r w:rsidRPr="00693866">
        <w:t>corporate</w:t>
      </w:r>
      <w:r w:rsidR="00915E40" w:rsidRPr="00693866">
        <w:t xml:space="preserve"> </w:t>
      </w:r>
      <w:r w:rsidRPr="00693866">
        <w:t>income</w:t>
      </w:r>
      <w:r w:rsidR="00FB5557" w:rsidRPr="00693866">
        <w:t xml:space="preserve"> </w:t>
      </w:r>
      <w:r w:rsidRPr="00693866">
        <w:t>tax,</w:t>
      </w:r>
      <w:r w:rsidR="00915E40" w:rsidRPr="00693866">
        <w:t xml:space="preserve"> </w:t>
      </w:r>
      <w:r w:rsidRPr="00693866">
        <w:t>on</w:t>
      </w:r>
      <w:r w:rsidR="00915E40" w:rsidRPr="00693866">
        <w:t xml:space="preserve"> </w:t>
      </w:r>
      <w:r w:rsidRPr="00693866">
        <w:t>compliance</w:t>
      </w:r>
      <w:r w:rsidR="00915E40" w:rsidRPr="00693866">
        <w:t xml:space="preserve"> </w:t>
      </w:r>
      <w:r w:rsidRPr="00693866">
        <w:t>with</w:t>
      </w:r>
      <w:r w:rsidR="00915E40" w:rsidRPr="00693866">
        <w:t xml:space="preserve"> </w:t>
      </w:r>
      <w:r w:rsidRPr="00693866">
        <w:t>any</w:t>
      </w:r>
      <w:r w:rsidR="00915E40" w:rsidRPr="00693866">
        <w:t xml:space="preserve"> </w:t>
      </w:r>
      <w:r w:rsidRPr="00693866">
        <w:t>conditions</w:t>
      </w:r>
      <w:r w:rsidR="00915E40" w:rsidRPr="00693866">
        <w:t xml:space="preserve"> </w:t>
      </w:r>
      <w:r w:rsidRPr="00693866">
        <w:t>provided</w:t>
      </w:r>
      <w:r w:rsidR="00915E40" w:rsidRPr="00693866">
        <w:t xml:space="preserve"> </w:t>
      </w:r>
      <w:r w:rsidRPr="00693866">
        <w:t>by</w:t>
      </w:r>
      <w:r w:rsidR="00915E40" w:rsidRPr="00693866">
        <w:t xml:space="preserve"> </w:t>
      </w:r>
      <w:r w:rsidR="00497D65" w:rsidRPr="00693866">
        <w:t>TIFC</w:t>
      </w:r>
      <w:r w:rsidR="00915E40" w:rsidRPr="00693866">
        <w:t xml:space="preserve"> </w:t>
      </w:r>
      <w:r w:rsidRPr="00693866">
        <w:t>Acts.</w:t>
      </w:r>
    </w:p>
    <w:p w14:paraId="43FC5F16" w14:textId="66286A61" w:rsidR="00395979" w:rsidRPr="00693866" w:rsidRDefault="00915E40" w:rsidP="00FE5934">
      <w:pPr>
        <w:numPr>
          <w:ilvl w:val="0"/>
          <w:numId w:val="24"/>
        </w:numPr>
        <w:tabs>
          <w:tab w:val="clear" w:pos="360"/>
        </w:tabs>
        <w:jc w:val="both"/>
      </w:pPr>
      <w:r w:rsidRPr="00693866">
        <w:t xml:space="preserve"> </w:t>
      </w:r>
      <w:r w:rsidR="00C24A0D" w:rsidRPr="00693866">
        <w:t>Until</w:t>
      </w:r>
      <w:r w:rsidRPr="00693866">
        <w:t xml:space="preserve"> </w:t>
      </w:r>
      <w:r w:rsidR="00C24A0D" w:rsidRPr="00693866">
        <w:t>1</w:t>
      </w:r>
      <w:r w:rsidRPr="00693866">
        <w:t xml:space="preserve"> </w:t>
      </w:r>
      <w:r w:rsidR="00C24A0D" w:rsidRPr="00693866">
        <w:t>January</w:t>
      </w:r>
      <w:r w:rsidRPr="00693866">
        <w:t xml:space="preserve"> </w:t>
      </w:r>
      <w:r w:rsidR="0024606B" w:rsidRPr="00693866">
        <w:t>2</w:t>
      </w:r>
      <w:r w:rsidR="005A47B3" w:rsidRPr="00693866">
        <w:t>076</w:t>
      </w:r>
      <w:r w:rsidR="0024606B" w:rsidRPr="00693866">
        <w:t>]</w:t>
      </w:r>
      <w:r w:rsidR="00C24A0D" w:rsidRPr="00693866">
        <w:t>,</w:t>
      </w:r>
      <w:r w:rsidRPr="00693866">
        <w:t xml:space="preserve"> </w:t>
      </w:r>
      <w:r w:rsidR="00497D65" w:rsidRPr="00693866">
        <w:t>TIFC</w:t>
      </w:r>
      <w:r w:rsidRPr="00693866">
        <w:t xml:space="preserve"> </w:t>
      </w:r>
      <w:r w:rsidR="00C24A0D" w:rsidRPr="00693866">
        <w:t>Participants,</w:t>
      </w:r>
      <w:r w:rsidRPr="00693866">
        <w:t xml:space="preserve"> </w:t>
      </w:r>
      <w:r w:rsidR="00C24A0D" w:rsidRPr="00693866">
        <w:t>except</w:t>
      </w:r>
      <w:r w:rsidRPr="00693866">
        <w:t xml:space="preserve"> </w:t>
      </w:r>
      <w:r w:rsidR="00C24A0D" w:rsidRPr="00693866">
        <w:t>for</w:t>
      </w:r>
      <w:r w:rsidRPr="00693866">
        <w:t xml:space="preserve"> </w:t>
      </w:r>
      <w:r w:rsidR="00C24A0D" w:rsidRPr="00693866">
        <w:t>digital</w:t>
      </w:r>
      <w:r w:rsidRPr="00693866">
        <w:t xml:space="preserve"> </w:t>
      </w:r>
      <w:r w:rsidR="00C24A0D" w:rsidRPr="00693866">
        <w:t>asset</w:t>
      </w:r>
      <w:r w:rsidRPr="00693866">
        <w:t xml:space="preserve"> </w:t>
      </w:r>
      <w:r w:rsidR="00C24A0D" w:rsidRPr="00693866">
        <w:t>exchange</w:t>
      </w:r>
      <w:r w:rsidR="00EC7BC6" w:rsidRPr="00693866">
        <w:t>s</w:t>
      </w:r>
      <w:r w:rsidR="00C24A0D" w:rsidRPr="00693866">
        <w:t>,</w:t>
      </w:r>
      <w:r w:rsidRPr="00693866">
        <w:t xml:space="preserve"> </w:t>
      </w:r>
      <w:r w:rsidR="00C24A0D" w:rsidRPr="00693866">
        <w:t>are</w:t>
      </w:r>
      <w:r w:rsidRPr="00693866">
        <w:t xml:space="preserve"> </w:t>
      </w:r>
      <w:r w:rsidR="00C24A0D" w:rsidRPr="00693866">
        <w:t>exempt</w:t>
      </w:r>
      <w:r w:rsidR="00FB5557" w:rsidRPr="00693866">
        <w:t xml:space="preserve"> </w:t>
      </w:r>
      <w:r w:rsidR="00C24A0D" w:rsidRPr="00693866">
        <w:t>from</w:t>
      </w:r>
      <w:r w:rsidRPr="00693866">
        <w:t xml:space="preserve"> </w:t>
      </w:r>
      <w:r w:rsidR="00C24A0D" w:rsidRPr="00693866">
        <w:t>corporate</w:t>
      </w:r>
      <w:r w:rsidRPr="00693866">
        <w:t xml:space="preserve"> </w:t>
      </w:r>
      <w:r w:rsidR="00C24A0D" w:rsidRPr="00693866">
        <w:t>income</w:t>
      </w:r>
      <w:r w:rsidRPr="00693866">
        <w:t xml:space="preserve"> </w:t>
      </w:r>
      <w:r w:rsidR="00C24A0D" w:rsidRPr="00693866">
        <w:t>tax</w:t>
      </w:r>
      <w:r w:rsidRPr="00693866">
        <w:t xml:space="preserve"> </w:t>
      </w:r>
      <w:r w:rsidR="00C24A0D" w:rsidRPr="00693866">
        <w:t>on</w:t>
      </w:r>
      <w:r w:rsidRPr="00693866">
        <w:t xml:space="preserve"> </w:t>
      </w:r>
      <w:r w:rsidR="00C24A0D" w:rsidRPr="00693866">
        <w:t>income</w:t>
      </w:r>
      <w:r w:rsidRPr="00693866">
        <w:t xml:space="preserve"> </w:t>
      </w:r>
      <w:r w:rsidR="00C24A0D" w:rsidRPr="00693866">
        <w:t>received</w:t>
      </w:r>
      <w:r w:rsidRPr="00693866">
        <w:t xml:space="preserve"> </w:t>
      </w:r>
      <w:r w:rsidR="00C24A0D" w:rsidRPr="00693866">
        <w:t>from</w:t>
      </w:r>
      <w:r w:rsidRPr="00693866">
        <w:t xml:space="preserve"> </w:t>
      </w:r>
      <w:r w:rsidR="00C24A0D" w:rsidRPr="00693866">
        <w:t>providing</w:t>
      </w:r>
      <w:r w:rsidRPr="00693866">
        <w:t xml:space="preserve"> </w:t>
      </w:r>
      <w:r w:rsidR="00C24A0D" w:rsidRPr="00693866">
        <w:t>the</w:t>
      </w:r>
      <w:r w:rsidRPr="00693866">
        <w:t xml:space="preserve"> </w:t>
      </w:r>
      <w:r w:rsidR="00C24A0D" w:rsidRPr="00693866">
        <w:t>following</w:t>
      </w:r>
      <w:r w:rsidRPr="00693866">
        <w:t xml:space="preserve"> </w:t>
      </w:r>
      <w:r w:rsidR="00C40AF2" w:rsidRPr="00693866">
        <w:t>F</w:t>
      </w:r>
      <w:r w:rsidR="00C24A0D" w:rsidRPr="00693866">
        <w:t>inancial</w:t>
      </w:r>
      <w:r w:rsidRPr="00693866">
        <w:t xml:space="preserve"> </w:t>
      </w:r>
      <w:r w:rsidR="00C40AF2" w:rsidRPr="00693866">
        <w:t>S</w:t>
      </w:r>
      <w:r w:rsidR="00C24A0D" w:rsidRPr="00693866">
        <w:t>ervices</w:t>
      </w:r>
      <w:r w:rsidRPr="00693866">
        <w:t xml:space="preserve"> </w:t>
      </w:r>
      <w:r w:rsidR="00C24A0D" w:rsidRPr="00693866">
        <w:t>in</w:t>
      </w:r>
      <w:r w:rsidR="00FB5557" w:rsidRPr="00693866">
        <w:t xml:space="preserve"> </w:t>
      </w:r>
      <w:r w:rsidR="00C24A0D" w:rsidRPr="00693866">
        <w:t>the</w:t>
      </w:r>
      <w:r w:rsidRPr="00693866">
        <w:t xml:space="preserve"> </w:t>
      </w:r>
      <w:r w:rsidR="00C24A0D" w:rsidRPr="00693866">
        <w:t>territory</w:t>
      </w:r>
      <w:r w:rsidRPr="00693866">
        <w:t xml:space="preserve"> </w:t>
      </w:r>
      <w:r w:rsidR="00C24A0D" w:rsidRPr="00693866">
        <w:t>of</w:t>
      </w:r>
      <w:r w:rsidRPr="00693866">
        <w:t xml:space="preserve"> </w:t>
      </w:r>
      <w:r w:rsidR="00C24A0D" w:rsidRPr="00693866">
        <w:t>the</w:t>
      </w:r>
      <w:r w:rsidRPr="00693866">
        <w:t xml:space="preserve"> </w:t>
      </w:r>
      <w:r w:rsidR="00497D65" w:rsidRPr="00693866">
        <w:t>TIFC</w:t>
      </w:r>
      <w:r w:rsidR="00C24A0D" w:rsidRPr="00693866">
        <w:t>:</w:t>
      </w:r>
    </w:p>
    <w:p w14:paraId="43D8B423" w14:textId="5DEA25EA" w:rsidR="00395979" w:rsidRPr="00693866" w:rsidRDefault="00C24A0D" w:rsidP="00FE5934">
      <w:pPr>
        <w:numPr>
          <w:ilvl w:val="0"/>
          <w:numId w:val="25"/>
        </w:numPr>
        <w:jc w:val="both"/>
      </w:pPr>
      <w:r w:rsidRPr="00693866">
        <w:t>Islamic</w:t>
      </w:r>
      <w:r w:rsidR="00915E40" w:rsidRPr="00693866">
        <w:t xml:space="preserve"> </w:t>
      </w:r>
      <w:r w:rsidRPr="00693866">
        <w:t>banking</w:t>
      </w:r>
      <w:r w:rsidR="00915E40" w:rsidRPr="00693866">
        <w:t xml:space="preserve"> </w:t>
      </w:r>
      <w:r w:rsidRPr="00693866">
        <w:t>services;</w:t>
      </w:r>
    </w:p>
    <w:p w14:paraId="6B837582" w14:textId="7ABD6044" w:rsidR="00395979" w:rsidRPr="00693866" w:rsidRDefault="00C24A0D" w:rsidP="00FE5934">
      <w:pPr>
        <w:numPr>
          <w:ilvl w:val="0"/>
          <w:numId w:val="25"/>
        </w:numPr>
        <w:jc w:val="both"/>
      </w:pPr>
      <w:r w:rsidRPr="00693866">
        <w:t>reinsurance</w:t>
      </w:r>
      <w:r w:rsidR="00915E40" w:rsidRPr="00693866">
        <w:t xml:space="preserve"> </w:t>
      </w:r>
      <w:r w:rsidRPr="00693866">
        <w:t>and</w:t>
      </w:r>
      <w:r w:rsidR="00915E40" w:rsidRPr="00693866">
        <w:t xml:space="preserve"> </w:t>
      </w:r>
      <w:r w:rsidRPr="00693866">
        <w:t>insurance</w:t>
      </w:r>
      <w:r w:rsidR="00915E40" w:rsidRPr="00693866">
        <w:t xml:space="preserve"> </w:t>
      </w:r>
      <w:r w:rsidRPr="00693866">
        <w:t>brokerage</w:t>
      </w:r>
      <w:r w:rsidR="00915E40" w:rsidRPr="00693866">
        <w:t xml:space="preserve"> </w:t>
      </w:r>
      <w:r w:rsidRPr="00693866">
        <w:t>services;</w:t>
      </w:r>
    </w:p>
    <w:p w14:paraId="44122750" w14:textId="4E22FDE0" w:rsidR="00395979" w:rsidRPr="00693866" w:rsidRDefault="00C24A0D" w:rsidP="00FE5934">
      <w:pPr>
        <w:numPr>
          <w:ilvl w:val="0"/>
          <w:numId w:val="25"/>
        </w:numPr>
        <w:jc w:val="both"/>
      </w:pPr>
      <w:r w:rsidRPr="00693866">
        <w:t>investment</w:t>
      </w:r>
      <w:r w:rsidR="00915E40" w:rsidRPr="00693866">
        <w:t xml:space="preserve"> </w:t>
      </w:r>
      <w:r w:rsidRPr="00693866">
        <w:t>management</w:t>
      </w:r>
      <w:r w:rsidR="00915E40" w:rsidRPr="00693866">
        <w:t xml:space="preserve"> </w:t>
      </w:r>
      <w:r w:rsidRPr="00693866">
        <w:t>services</w:t>
      </w:r>
      <w:r w:rsidR="00915E40" w:rsidRPr="00693866">
        <w:t xml:space="preserve"> </w:t>
      </w:r>
      <w:r w:rsidRPr="00693866">
        <w:t>for</w:t>
      </w:r>
      <w:r w:rsidR="00915E40" w:rsidRPr="00693866">
        <w:t xml:space="preserve"> </w:t>
      </w:r>
      <w:r w:rsidRPr="00693866">
        <w:t>assets</w:t>
      </w:r>
      <w:r w:rsidR="00915E40" w:rsidRPr="00693866">
        <w:t xml:space="preserve"> </w:t>
      </w:r>
      <w:r w:rsidRPr="00693866">
        <w:t>of</w:t>
      </w:r>
      <w:r w:rsidR="00915E40" w:rsidRPr="00693866">
        <w:t xml:space="preserve"> </w:t>
      </w:r>
      <w:r w:rsidRPr="00693866">
        <w:t>investment</w:t>
      </w:r>
      <w:r w:rsidR="00915E40" w:rsidRPr="00693866">
        <w:t xml:space="preserve"> </w:t>
      </w:r>
      <w:r w:rsidRPr="00693866">
        <w:t>funds,</w:t>
      </w:r>
      <w:r w:rsidR="00915E40" w:rsidRPr="00693866">
        <w:t xml:space="preserve"> </w:t>
      </w:r>
      <w:r w:rsidRPr="00693866">
        <w:t>accounting</w:t>
      </w:r>
      <w:r w:rsidR="00915E40" w:rsidRPr="00693866">
        <w:t xml:space="preserve"> </w:t>
      </w:r>
      <w:r w:rsidRPr="00693866">
        <w:t>and</w:t>
      </w:r>
      <w:r w:rsidR="0024606B" w:rsidRPr="00693866">
        <w:t xml:space="preserve"> </w:t>
      </w:r>
      <w:r w:rsidRPr="00693866">
        <w:t>safekeeping</w:t>
      </w:r>
      <w:r w:rsidR="00915E40" w:rsidRPr="00693866">
        <w:t xml:space="preserve"> </w:t>
      </w:r>
      <w:r w:rsidRPr="00693866">
        <w:t>services</w:t>
      </w:r>
      <w:r w:rsidR="00915E40" w:rsidRPr="00693866">
        <w:t xml:space="preserve"> </w:t>
      </w:r>
      <w:r w:rsidRPr="00693866">
        <w:t>for</w:t>
      </w:r>
      <w:r w:rsidR="00915E40" w:rsidRPr="00693866">
        <w:t xml:space="preserve"> </w:t>
      </w:r>
      <w:r w:rsidRPr="00693866">
        <w:t>investment</w:t>
      </w:r>
      <w:r w:rsidR="00915E40" w:rsidRPr="00693866">
        <w:t xml:space="preserve"> </w:t>
      </w:r>
      <w:r w:rsidRPr="00693866">
        <w:t>funds,</w:t>
      </w:r>
      <w:r w:rsidR="00915E40" w:rsidRPr="00693866">
        <w:t xml:space="preserve"> </w:t>
      </w:r>
      <w:r w:rsidRPr="00693866">
        <w:t>as</w:t>
      </w:r>
      <w:r w:rsidR="00915E40" w:rsidRPr="00693866">
        <w:t xml:space="preserve"> </w:t>
      </w:r>
      <w:r w:rsidRPr="00693866">
        <w:t>well</w:t>
      </w:r>
      <w:r w:rsidR="00915E40" w:rsidRPr="00693866">
        <w:t xml:space="preserve"> </w:t>
      </w:r>
      <w:r w:rsidRPr="00693866">
        <w:t>as</w:t>
      </w:r>
      <w:r w:rsidR="00915E40" w:rsidRPr="00693866">
        <w:t xml:space="preserve"> </w:t>
      </w:r>
      <w:r w:rsidRPr="00693866">
        <w:t>services</w:t>
      </w:r>
      <w:r w:rsidR="00915E40" w:rsidRPr="00693866">
        <w:t xml:space="preserve"> </w:t>
      </w:r>
      <w:r w:rsidRPr="00693866">
        <w:t>related</w:t>
      </w:r>
      <w:r w:rsidR="00915E40" w:rsidRPr="00693866">
        <w:t xml:space="preserve"> </w:t>
      </w:r>
      <w:r w:rsidRPr="00693866">
        <w:t>to</w:t>
      </w:r>
      <w:r w:rsidR="00915E40" w:rsidRPr="00693866">
        <w:t xml:space="preserve"> </w:t>
      </w:r>
      <w:r w:rsidRPr="00693866">
        <w:t>issuing,</w:t>
      </w:r>
      <w:r w:rsidR="00915E40" w:rsidRPr="00693866">
        <w:t xml:space="preserve"> </w:t>
      </w:r>
      <w:r w:rsidRPr="00693866">
        <w:t>offering,</w:t>
      </w:r>
      <w:r w:rsidR="00915E40" w:rsidRPr="00693866">
        <w:t xml:space="preserve"> </w:t>
      </w:r>
      <w:r w:rsidRPr="00693866">
        <w:t>trading,</w:t>
      </w:r>
      <w:r w:rsidR="00FB5557" w:rsidRPr="00693866">
        <w:t xml:space="preserve"> </w:t>
      </w:r>
      <w:r w:rsidRPr="00693866">
        <w:t>purchase</w:t>
      </w:r>
      <w:r w:rsidR="00915E40" w:rsidRPr="00693866">
        <w:t xml:space="preserve"> </w:t>
      </w:r>
      <w:r w:rsidRPr="00693866">
        <w:t>and</w:t>
      </w:r>
      <w:r w:rsidR="00915E40" w:rsidRPr="00693866">
        <w:t xml:space="preserve"> </w:t>
      </w:r>
      <w:r w:rsidRPr="00693866">
        <w:t>redemption</w:t>
      </w:r>
      <w:r w:rsidR="00915E40" w:rsidRPr="00693866">
        <w:t xml:space="preserve"> </w:t>
      </w:r>
      <w:r w:rsidRPr="00693866">
        <w:t>of</w:t>
      </w:r>
      <w:r w:rsidR="00915E40" w:rsidRPr="00693866">
        <w:t xml:space="preserve"> </w:t>
      </w:r>
      <w:r w:rsidRPr="00693866">
        <w:t>securities</w:t>
      </w:r>
      <w:r w:rsidR="00915E40" w:rsidRPr="00693866">
        <w:t xml:space="preserve"> </w:t>
      </w:r>
      <w:r w:rsidRPr="00693866">
        <w:t>of</w:t>
      </w:r>
      <w:r w:rsidR="00915E40" w:rsidRPr="00693866">
        <w:t xml:space="preserve"> </w:t>
      </w:r>
      <w:r w:rsidRPr="00693866">
        <w:t>investment</w:t>
      </w:r>
      <w:r w:rsidR="00915E40" w:rsidRPr="00693866">
        <w:t xml:space="preserve"> </w:t>
      </w:r>
      <w:r w:rsidRPr="00693866">
        <w:t>funds;</w:t>
      </w:r>
    </w:p>
    <w:p w14:paraId="077B0BF2" w14:textId="2C71709A" w:rsidR="00395979" w:rsidRPr="00693866" w:rsidRDefault="00C24A0D" w:rsidP="00FE5934">
      <w:pPr>
        <w:numPr>
          <w:ilvl w:val="0"/>
          <w:numId w:val="25"/>
        </w:numPr>
        <w:jc w:val="both"/>
      </w:pPr>
      <w:r w:rsidRPr="00693866">
        <w:t>brokerage,</w:t>
      </w:r>
      <w:r w:rsidR="00915E40" w:rsidRPr="00693866">
        <w:t xml:space="preserve"> </w:t>
      </w:r>
      <w:r w:rsidRPr="00693866">
        <w:t>dealer</w:t>
      </w:r>
      <w:r w:rsidR="00915E40" w:rsidRPr="00693866">
        <w:t xml:space="preserve"> </w:t>
      </w:r>
      <w:r w:rsidRPr="00693866">
        <w:t>or</w:t>
      </w:r>
      <w:r w:rsidR="00915E40" w:rsidRPr="00693866">
        <w:t xml:space="preserve"> </w:t>
      </w:r>
      <w:r w:rsidRPr="00693866">
        <w:t>underwriting</w:t>
      </w:r>
      <w:r w:rsidR="00915E40" w:rsidRPr="00693866">
        <w:t xml:space="preserve"> </w:t>
      </w:r>
      <w:r w:rsidRPr="00693866">
        <w:t>services;</w:t>
      </w:r>
      <w:r w:rsidR="00903696" w:rsidRPr="00693866">
        <w:t xml:space="preserve"> and</w:t>
      </w:r>
    </w:p>
    <w:p w14:paraId="3467B849" w14:textId="5730E540" w:rsidR="00395979" w:rsidRPr="00693866" w:rsidRDefault="00C24A0D" w:rsidP="00FE5934">
      <w:pPr>
        <w:numPr>
          <w:ilvl w:val="0"/>
          <w:numId w:val="25"/>
        </w:numPr>
        <w:jc w:val="both"/>
      </w:pPr>
      <w:r w:rsidRPr="00693866">
        <w:t>any</w:t>
      </w:r>
      <w:r w:rsidR="00915E40" w:rsidRPr="00693866">
        <w:t xml:space="preserve"> </w:t>
      </w:r>
      <w:r w:rsidRPr="00693866">
        <w:t>other</w:t>
      </w:r>
      <w:r w:rsidR="00915E40" w:rsidRPr="00693866">
        <w:t xml:space="preserve"> </w:t>
      </w:r>
      <w:r w:rsidR="00C40AF2" w:rsidRPr="00693866">
        <w:t>F</w:t>
      </w:r>
      <w:r w:rsidRPr="00693866">
        <w:t>inancial</w:t>
      </w:r>
      <w:r w:rsidR="00915E40" w:rsidRPr="00693866">
        <w:t xml:space="preserve"> </w:t>
      </w:r>
      <w:r w:rsidR="00C40AF2" w:rsidRPr="00693866">
        <w:t>S</w:t>
      </w:r>
      <w:r w:rsidRPr="00693866">
        <w:t>ervices</w:t>
      </w:r>
      <w:r w:rsidR="00915E40" w:rsidRPr="00693866">
        <w:t xml:space="preserve"> </w:t>
      </w:r>
      <w:r w:rsidRPr="00693866">
        <w:t>determined</w:t>
      </w:r>
      <w:r w:rsidR="00915E40" w:rsidRPr="00693866">
        <w:t xml:space="preserve"> </w:t>
      </w:r>
      <w:r w:rsidRPr="00693866">
        <w:t>by</w:t>
      </w:r>
      <w:r w:rsidR="00915E40" w:rsidRPr="00693866">
        <w:t xml:space="preserve"> </w:t>
      </w:r>
      <w:r w:rsidR="00926C98" w:rsidRPr="00693866">
        <w:t>a TIFC</w:t>
      </w:r>
      <w:r w:rsidR="00915E40" w:rsidRPr="00693866">
        <w:t xml:space="preserve"> </w:t>
      </w:r>
      <w:r w:rsidRPr="00693866">
        <w:t>Act,</w:t>
      </w:r>
      <w:r w:rsidR="00915E40" w:rsidRPr="00693866">
        <w:t xml:space="preserve"> </w:t>
      </w:r>
      <w:r w:rsidRPr="00693866">
        <w:t>which</w:t>
      </w:r>
      <w:r w:rsidR="00915E40" w:rsidRPr="00693866">
        <w:t xml:space="preserve"> </w:t>
      </w:r>
      <w:r w:rsidRPr="00693866">
        <w:t>is</w:t>
      </w:r>
      <w:r w:rsidR="00915E40" w:rsidRPr="00693866">
        <w:t xml:space="preserve"> </w:t>
      </w:r>
      <w:r w:rsidRPr="00693866">
        <w:t>to</w:t>
      </w:r>
      <w:r w:rsidR="00915E40" w:rsidRPr="00693866">
        <w:t xml:space="preserve"> </w:t>
      </w:r>
      <w:r w:rsidRPr="00693866">
        <w:t>be</w:t>
      </w:r>
      <w:r w:rsidR="00915E40" w:rsidRPr="00693866">
        <w:t xml:space="preserve"> </w:t>
      </w:r>
      <w:r w:rsidRPr="00693866">
        <w:t>approved</w:t>
      </w:r>
      <w:r w:rsidR="00915E40" w:rsidRPr="00693866">
        <w:t xml:space="preserve"> </w:t>
      </w:r>
      <w:r w:rsidRPr="00693866">
        <w:t>jointly</w:t>
      </w:r>
      <w:r w:rsidR="00FB5557" w:rsidRPr="00693866">
        <w:t xml:space="preserve"> </w:t>
      </w:r>
      <w:r w:rsidRPr="00693866">
        <w:t>by</w:t>
      </w:r>
      <w:r w:rsidR="00915E40" w:rsidRPr="00693866">
        <w:t xml:space="preserve"> </w:t>
      </w:r>
      <w:r w:rsidRPr="00693866">
        <w:t>the</w:t>
      </w:r>
      <w:r w:rsidR="00915E40" w:rsidRPr="00693866">
        <w:t xml:space="preserve"> </w:t>
      </w:r>
      <w:r w:rsidR="00497D65" w:rsidRPr="00693866">
        <w:t>TIFC</w:t>
      </w:r>
      <w:r w:rsidR="00D103DD" w:rsidRPr="00693866">
        <w:t xml:space="preserve"> and</w:t>
      </w:r>
      <w:r w:rsidR="00915E40" w:rsidRPr="00693866">
        <w:t xml:space="preserve"> </w:t>
      </w:r>
      <w:r w:rsidR="00C4618A" w:rsidRPr="00693866">
        <w:t xml:space="preserve">the Ministry of Economy and </w:t>
      </w:r>
      <w:r w:rsidR="00D103DD" w:rsidRPr="00693866">
        <w:t>F</w:t>
      </w:r>
      <w:r w:rsidR="00C4618A" w:rsidRPr="00693866">
        <w:t>inance of the Republic of Uzbekistan</w:t>
      </w:r>
      <w:r w:rsidRPr="00693866">
        <w:t>.</w:t>
      </w:r>
    </w:p>
    <w:p w14:paraId="56417C80" w14:textId="0D4C8B8B" w:rsidR="00395979" w:rsidRPr="00693866" w:rsidRDefault="00C24A0D" w:rsidP="00FE5934">
      <w:pPr>
        <w:numPr>
          <w:ilvl w:val="0"/>
          <w:numId w:val="24"/>
        </w:numPr>
        <w:tabs>
          <w:tab w:val="clear" w:pos="360"/>
        </w:tabs>
        <w:jc w:val="both"/>
      </w:pPr>
      <w:r w:rsidRPr="00693866">
        <w:t>Until</w:t>
      </w:r>
      <w:r w:rsidR="00915E40" w:rsidRPr="00693866">
        <w:t xml:space="preserve"> </w:t>
      </w:r>
      <w:r w:rsidRPr="00693866">
        <w:t>1</w:t>
      </w:r>
      <w:r w:rsidR="00915E40" w:rsidRPr="00693866">
        <w:t xml:space="preserve"> </w:t>
      </w:r>
      <w:r w:rsidRPr="00693866">
        <w:t>January</w:t>
      </w:r>
      <w:r w:rsidR="00915E40" w:rsidRPr="00693866">
        <w:t xml:space="preserve"> </w:t>
      </w:r>
      <w:r w:rsidR="00174AF9" w:rsidRPr="00693866">
        <w:t>2</w:t>
      </w:r>
      <w:r w:rsidR="005A47B3" w:rsidRPr="00693866">
        <w:t>076</w:t>
      </w:r>
      <w:r w:rsidR="00903696" w:rsidRPr="00693866">
        <w:t>,</w:t>
      </w:r>
      <w:r w:rsidR="00915E40" w:rsidRPr="00693866">
        <w:t xml:space="preserve"> </w:t>
      </w:r>
      <w:r w:rsidR="00497D65" w:rsidRPr="00693866">
        <w:t>TIFC</w:t>
      </w:r>
      <w:r w:rsidR="00915E40" w:rsidRPr="00693866">
        <w:t xml:space="preserve"> </w:t>
      </w:r>
      <w:r w:rsidRPr="00693866">
        <w:t>Participants</w:t>
      </w:r>
      <w:r w:rsidR="00915E40" w:rsidRPr="00693866">
        <w:t xml:space="preserve"> </w:t>
      </w:r>
      <w:r w:rsidRPr="00693866">
        <w:t>are</w:t>
      </w:r>
      <w:r w:rsidR="00915E40" w:rsidRPr="00693866">
        <w:t xml:space="preserve"> </w:t>
      </w:r>
      <w:r w:rsidRPr="00693866">
        <w:t>exempt</w:t>
      </w:r>
      <w:r w:rsidR="00915E40" w:rsidRPr="00693866">
        <w:t xml:space="preserve"> </w:t>
      </w:r>
      <w:r w:rsidRPr="00693866">
        <w:t>from</w:t>
      </w:r>
      <w:r w:rsidR="00915E40" w:rsidRPr="00693866">
        <w:t xml:space="preserve"> </w:t>
      </w:r>
      <w:r w:rsidRPr="00693866">
        <w:t>corporate</w:t>
      </w:r>
      <w:r w:rsidR="00915E40" w:rsidRPr="00693866">
        <w:t xml:space="preserve"> </w:t>
      </w:r>
      <w:r w:rsidRPr="00693866">
        <w:t>income</w:t>
      </w:r>
      <w:r w:rsidR="00915E40" w:rsidRPr="00693866">
        <w:t xml:space="preserve"> </w:t>
      </w:r>
      <w:r w:rsidRPr="00693866">
        <w:t>tax</w:t>
      </w:r>
      <w:r w:rsidR="00915E40" w:rsidRPr="00693866">
        <w:t xml:space="preserve"> </w:t>
      </w:r>
      <w:r w:rsidRPr="00693866">
        <w:t>on</w:t>
      </w:r>
      <w:r w:rsidR="00915E40" w:rsidRPr="00693866">
        <w:t xml:space="preserve"> </w:t>
      </w:r>
      <w:r w:rsidRPr="00693866">
        <w:t>income</w:t>
      </w:r>
      <w:r w:rsidR="00FB5557" w:rsidRPr="00693866">
        <w:t xml:space="preserve"> </w:t>
      </w:r>
      <w:r w:rsidRPr="00693866">
        <w:t>received</w:t>
      </w:r>
      <w:r w:rsidR="00915E40" w:rsidRPr="00693866">
        <w:t xml:space="preserve"> </w:t>
      </w:r>
      <w:r w:rsidRPr="00693866">
        <w:t>from</w:t>
      </w:r>
      <w:r w:rsidR="00915E40" w:rsidRPr="00693866">
        <w:t xml:space="preserve"> </w:t>
      </w:r>
      <w:r w:rsidR="00C40AF2" w:rsidRPr="00693866">
        <w:t>Ancillary</w:t>
      </w:r>
      <w:r w:rsidR="00915E40" w:rsidRPr="00693866">
        <w:t xml:space="preserve"> </w:t>
      </w:r>
      <w:r w:rsidR="00C40AF2" w:rsidRPr="00693866">
        <w:t>S</w:t>
      </w:r>
      <w:r w:rsidRPr="00693866">
        <w:t>ervices</w:t>
      </w:r>
      <w:r w:rsidR="00915E40" w:rsidRPr="00693866">
        <w:t xml:space="preserve"> </w:t>
      </w:r>
      <w:r w:rsidRPr="00693866">
        <w:t>provided</w:t>
      </w:r>
      <w:r w:rsidR="00915E40" w:rsidRPr="00693866">
        <w:t xml:space="preserve"> </w:t>
      </w:r>
      <w:r w:rsidRPr="00693866">
        <w:t>to</w:t>
      </w:r>
      <w:r w:rsidR="00915E40" w:rsidRPr="00693866">
        <w:t xml:space="preserve"> </w:t>
      </w:r>
      <w:r w:rsidR="00497D65" w:rsidRPr="00693866">
        <w:t>TIFC</w:t>
      </w:r>
      <w:r w:rsidR="00915E40" w:rsidRPr="00693866">
        <w:t xml:space="preserve"> </w:t>
      </w:r>
      <w:r w:rsidRPr="00693866">
        <w:t>Bodies</w:t>
      </w:r>
      <w:r w:rsidR="00915E40" w:rsidRPr="00693866">
        <w:t xml:space="preserve"> </w:t>
      </w:r>
      <w:r w:rsidRPr="00693866">
        <w:t>as</w:t>
      </w:r>
      <w:r w:rsidR="00915E40" w:rsidRPr="00693866">
        <w:t xml:space="preserve"> </w:t>
      </w:r>
      <w:r w:rsidRPr="00693866">
        <w:t>well</w:t>
      </w:r>
      <w:r w:rsidR="00915E40" w:rsidRPr="00693866">
        <w:t xml:space="preserve"> </w:t>
      </w:r>
      <w:r w:rsidRPr="00693866">
        <w:t>as</w:t>
      </w:r>
      <w:r w:rsidR="00915E40" w:rsidRPr="00693866">
        <w:t xml:space="preserve"> </w:t>
      </w:r>
      <w:r w:rsidRPr="00693866">
        <w:t>to</w:t>
      </w:r>
      <w:r w:rsidR="00915E40" w:rsidRPr="00693866">
        <w:t xml:space="preserve"> </w:t>
      </w:r>
      <w:r w:rsidR="00497D65" w:rsidRPr="00693866">
        <w:t>TIFC</w:t>
      </w:r>
      <w:r w:rsidR="00FB5557" w:rsidRPr="00693866">
        <w:t xml:space="preserve"> </w:t>
      </w:r>
      <w:r w:rsidRPr="00693866">
        <w:t>Participants</w:t>
      </w:r>
      <w:r w:rsidR="00915E40" w:rsidRPr="00693866">
        <w:t xml:space="preserve"> </w:t>
      </w:r>
      <w:r w:rsidRPr="00693866">
        <w:t>that</w:t>
      </w:r>
      <w:r w:rsidR="00915E40" w:rsidRPr="00693866">
        <w:t xml:space="preserve"> </w:t>
      </w:r>
      <w:r w:rsidRPr="00693866">
        <w:t>provide</w:t>
      </w:r>
      <w:r w:rsidR="00915E40" w:rsidRPr="00693866">
        <w:t xml:space="preserve"> </w:t>
      </w:r>
      <w:r w:rsidR="00C40AF2" w:rsidRPr="00693866">
        <w:t>F</w:t>
      </w:r>
      <w:r w:rsidRPr="00693866">
        <w:t>inancial</w:t>
      </w:r>
      <w:r w:rsidR="00915E40" w:rsidRPr="00693866">
        <w:t xml:space="preserve"> </w:t>
      </w:r>
      <w:r w:rsidR="00C40AF2" w:rsidRPr="00693866">
        <w:t>S</w:t>
      </w:r>
      <w:r w:rsidRPr="00693866">
        <w:t>ervices</w:t>
      </w:r>
      <w:r w:rsidR="00915E40" w:rsidRPr="00693866">
        <w:t xml:space="preserve"> </w:t>
      </w:r>
      <w:r w:rsidRPr="00693866">
        <w:t>mentioned</w:t>
      </w:r>
      <w:r w:rsidR="00915E40" w:rsidRPr="00693866">
        <w:t xml:space="preserve"> </w:t>
      </w:r>
      <w:r w:rsidRPr="00693866">
        <w:t>in</w:t>
      </w:r>
      <w:r w:rsidR="00915E40" w:rsidRPr="00693866">
        <w:t xml:space="preserve"> </w:t>
      </w:r>
      <w:r w:rsidRPr="00693866">
        <w:t>paragraph</w:t>
      </w:r>
      <w:r w:rsidR="00915E40" w:rsidRPr="00693866">
        <w:t xml:space="preserve"> </w:t>
      </w:r>
      <w:r w:rsidRPr="00693866">
        <w:t>3</w:t>
      </w:r>
      <w:r w:rsidR="00915E40" w:rsidRPr="00693866">
        <w:t xml:space="preserve"> </w:t>
      </w:r>
      <w:r w:rsidRPr="00693866">
        <w:t>of</w:t>
      </w:r>
      <w:r w:rsidR="00915E40" w:rsidRPr="00693866">
        <w:t xml:space="preserve"> </w:t>
      </w:r>
      <w:r w:rsidRPr="00693866">
        <w:t>this</w:t>
      </w:r>
      <w:r w:rsidR="00915E40" w:rsidRPr="00693866">
        <w:t xml:space="preserve"> </w:t>
      </w:r>
      <w:r w:rsidRPr="00693866">
        <w:t>article.</w:t>
      </w:r>
    </w:p>
    <w:p w14:paraId="0480B6A0" w14:textId="4C920147" w:rsidR="00395979" w:rsidRPr="00693866" w:rsidRDefault="00C24A0D" w:rsidP="00FE5934">
      <w:pPr>
        <w:numPr>
          <w:ilvl w:val="0"/>
          <w:numId w:val="24"/>
        </w:numPr>
        <w:tabs>
          <w:tab w:val="clear" w:pos="360"/>
        </w:tabs>
        <w:jc w:val="both"/>
      </w:pPr>
      <w:r w:rsidRPr="00693866">
        <w:t>For</w:t>
      </w:r>
      <w:r w:rsidR="00915E40" w:rsidRPr="00693866">
        <w:t xml:space="preserve"> </w:t>
      </w:r>
      <w:r w:rsidRPr="00693866">
        <w:t>the</w:t>
      </w:r>
      <w:r w:rsidR="00915E40" w:rsidRPr="00693866">
        <w:t xml:space="preserve"> </w:t>
      </w:r>
      <w:r w:rsidRPr="00693866">
        <w:t>purposes</w:t>
      </w:r>
      <w:r w:rsidR="00915E40" w:rsidRPr="00693866">
        <w:t xml:space="preserve"> </w:t>
      </w:r>
      <w:r w:rsidRPr="00693866">
        <w:t>of</w:t>
      </w:r>
      <w:r w:rsidR="00915E40" w:rsidRPr="00693866">
        <w:t xml:space="preserve"> </w:t>
      </w:r>
      <w:r w:rsidRPr="00693866">
        <w:t>paragraphs</w:t>
      </w:r>
      <w:r w:rsidR="00915E40" w:rsidRPr="00693866">
        <w:t xml:space="preserve"> </w:t>
      </w:r>
      <w:r w:rsidRPr="00693866">
        <w:t>3</w:t>
      </w:r>
      <w:r w:rsidR="00915E40" w:rsidRPr="00693866">
        <w:t xml:space="preserve"> </w:t>
      </w:r>
      <w:r w:rsidRPr="00693866">
        <w:t>and</w:t>
      </w:r>
      <w:r w:rsidR="00915E40" w:rsidRPr="00693866">
        <w:t xml:space="preserve"> </w:t>
      </w:r>
      <w:r w:rsidRPr="00693866">
        <w:t>4</w:t>
      </w:r>
      <w:r w:rsidR="00915E40" w:rsidRPr="00693866">
        <w:t xml:space="preserve"> </w:t>
      </w:r>
      <w:r w:rsidRPr="00693866">
        <w:t>of</w:t>
      </w:r>
      <w:r w:rsidR="00915E40" w:rsidRPr="00693866">
        <w:t xml:space="preserve"> </w:t>
      </w:r>
      <w:r w:rsidRPr="00693866">
        <w:t>this</w:t>
      </w:r>
      <w:r w:rsidR="00915E40" w:rsidRPr="00693866">
        <w:t xml:space="preserve"> </w:t>
      </w:r>
      <w:proofErr w:type="gramStart"/>
      <w:r w:rsidRPr="00693866">
        <w:t>article</w:t>
      </w:r>
      <w:proofErr w:type="gramEnd"/>
      <w:r w:rsidRPr="00693866">
        <w:t>,</w:t>
      </w:r>
      <w:r w:rsidR="00915E40" w:rsidRPr="00693866">
        <w:t xml:space="preserve"> </w:t>
      </w:r>
      <w:r w:rsidRPr="00693866">
        <w:t>the</w:t>
      </w:r>
      <w:r w:rsidR="00915E40" w:rsidRPr="00693866">
        <w:t xml:space="preserve"> </w:t>
      </w:r>
      <w:r w:rsidRPr="00693866">
        <w:t>procedure</w:t>
      </w:r>
      <w:r w:rsidR="00915E40" w:rsidRPr="00693866">
        <w:t xml:space="preserve"> </w:t>
      </w:r>
      <w:r w:rsidRPr="00693866">
        <w:t>for</w:t>
      </w:r>
      <w:r w:rsidR="00915E40" w:rsidRPr="00693866">
        <w:t xml:space="preserve"> </w:t>
      </w:r>
      <w:r w:rsidRPr="00693866">
        <w:t>the</w:t>
      </w:r>
      <w:r w:rsidR="00915E40" w:rsidRPr="00693866">
        <w:t xml:space="preserve"> </w:t>
      </w:r>
      <w:r w:rsidRPr="00693866">
        <w:t>separate</w:t>
      </w:r>
      <w:r w:rsidR="00FB5557" w:rsidRPr="00693866">
        <w:t xml:space="preserve"> </w:t>
      </w:r>
      <w:r w:rsidRPr="00693866">
        <w:t>accounting</w:t>
      </w:r>
      <w:r w:rsidR="00915E40" w:rsidRPr="00693866">
        <w:t xml:space="preserve"> </w:t>
      </w:r>
      <w:r w:rsidRPr="00693866">
        <w:t>of</w:t>
      </w:r>
      <w:r w:rsidR="00915E40" w:rsidRPr="00693866">
        <w:t xml:space="preserve"> </w:t>
      </w:r>
      <w:r w:rsidRPr="00693866">
        <w:t>incomes</w:t>
      </w:r>
      <w:r w:rsidR="00915E40" w:rsidRPr="00693866">
        <w:t xml:space="preserve"> </w:t>
      </w:r>
      <w:r w:rsidRPr="00693866">
        <w:t>that</w:t>
      </w:r>
      <w:r w:rsidR="00915E40" w:rsidRPr="00693866">
        <w:t xml:space="preserve"> </w:t>
      </w:r>
      <w:r w:rsidRPr="00693866">
        <w:t>are</w:t>
      </w:r>
      <w:r w:rsidR="00915E40" w:rsidRPr="00693866">
        <w:t xml:space="preserve"> </w:t>
      </w:r>
      <w:r w:rsidRPr="00693866">
        <w:t>exempt</w:t>
      </w:r>
      <w:r w:rsidR="00915E40" w:rsidRPr="00693866">
        <w:t xml:space="preserve"> </w:t>
      </w:r>
      <w:r w:rsidRPr="00693866">
        <w:t>from</w:t>
      </w:r>
      <w:r w:rsidR="00915E40" w:rsidRPr="00693866">
        <w:t xml:space="preserve"> </w:t>
      </w:r>
      <w:r w:rsidRPr="00693866">
        <w:t>corporate</w:t>
      </w:r>
      <w:r w:rsidR="00915E40" w:rsidRPr="00693866">
        <w:t xml:space="preserve"> </w:t>
      </w:r>
      <w:r w:rsidRPr="00693866">
        <w:t>income</w:t>
      </w:r>
      <w:r w:rsidR="00915E40" w:rsidRPr="00693866">
        <w:t xml:space="preserve"> </w:t>
      </w:r>
      <w:r w:rsidRPr="00693866">
        <w:t>tax</w:t>
      </w:r>
      <w:r w:rsidR="00915E40" w:rsidRPr="00693866">
        <w:t xml:space="preserve"> </w:t>
      </w:r>
      <w:r w:rsidRPr="00693866">
        <w:t>and</w:t>
      </w:r>
      <w:r w:rsidR="00915E40" w:rsidRPr="00693866">
        <w:t xml:space="preserve"> </w:t>
      </w:r>
      <w:r w:rsidRPr="00693866">
        <w:t>those</w:t>
      </w:r>
      <w:r w:rsidR="00915E40" w:rsidRPr="00693866">
        <w:t xml:space="preserve"> </w:t>
      </w:r>
      <w:r w:rsidRPr="00693866">
        <w:t>that</w:t>
      </w:r>
      <w:r w:rsidR="00915E40" w:rsidRPr="00693866">
        <w:t xml:space="preserve"> </w:t>
      </w:r>
      <w:r w:rsidRPr="00693866">
        <w:t>are</w:t>
      </w:r>
      <w:r w:rsidR="00915E40" w:rsidRPr="00693866">
        <w:t xml:space="preserve"> </w:t>
      </w:r>
      <w:r w:rsidRPr="00693866">
        <w:t>subject</w:t>
      </w:r>
      <w:r w:rsidR="00915E40" w:rsidRPr="00693866">
        <w:t xml:space="preserve"> </w:t>
      </w:r>
      <w:r w:rsidRPr="00693866">
        <w:t>to</w:t>
      </w:r>
      <w:r w:rsidR="00915E40" w:rsidRPr="00693866">
        <w:t xml:space="preserve"> </w:t>
      </w:r>
      <w:r w:rsidRPr="00693866">
        <w:t>taxation,</w:t>
      </w:r>
      <w:r w:rsidR="00FB5557" w:rsidRPr="00693866">
        <w:t xml:space="preserve"> </w:t>
      </w:r>
      <w:r w:rsidRPr="00693866">
        <w:t>as</w:t>
      </w:r>
      <w:r w:rsidR="00915E40" w:rsidRPr="00693866">
        <w:t xml:space="preserve"> </w:t>
      </w:r>
      <w:r w:rsidRPr="00693866">
        <w:t>well</w:t>
      </w:r>
      <w:r w:rsidR="00915E40" w:rsidRPr="00693866">
        <w:t xml:space="preserve"> </w:t>
      </w:r>
      <w:r w:rsidRPr="00693866">
        <w:t>as</w:t>
      </w:r>
      <w:r w:rsidR="00915E40" w:rsidRPr="00693866">
        <w:t xml:space="preserve"> </w:t>
      </w:r>
      <w:r w:rsidRPr="00693866">
        <w:t>the</w:t>
      </w:r>
      <w:r w:rsidR="00915E40" w:rsidRPr="00693866">
        <w:t xml:space="preserve"> </w:t>
      </w:r>
      <w:r w:rsidRPr="00693866">
        <w:t>expenses</w:t>
      </w:r>
      <w:r w:rsidR="00915E40" w:rsidRPr="00693866">
        <w:t xml:space="preserve"> </w:t>
      </w:r>
      <w:r w:rsidRPr="00693866">
        <w:t>that</w:t>
      </w:r>
      <w:r w:rsidR="00915E40" w:rsidRPr="00693866">
        <w:t xml:space="preserve"> </w:t>
      </w:r>
      <w:r w:rsidRPr="00693866">
        <w:t>are</w:t>
      </w:r>
      <w:r w:rsidR="00915E40" w:rsidRPr="00693866">
        <w:t xml:space="preserve"> </w:t>
      </w:r>
      <w:r w:rsidRPr="00693866">
        <w:t>deductible</w:t>
      </w:r>
      <w:r w:rsidR="00915E40" w:rsidRPr="00693866">
        <w:t xml:space="preserve"> </w:t>
      </w:r>
      <w:r w:rsidRPr="00693866">
        <w:t>is</w:t>
      </w:r>
      <w:r w:rsidR="00915E40" w:rsidRPr="00693866">
        <w:t xml:space="preserve"> </w:t>
      </w:r>
      <w:r w:rsidRPr="00693866">
        <w:t>to</w:t>
      </w:r>
      <w:r w:rsidR="00915E40" w:rsidRPr="00693866">
        <w:t xml:space="preserve"> </w:t>
      </w:r>
      <w:r w:rsidRPr="00693866">
        <w:t>be</w:t>
      </w:r>
      <w:r w:rsidR="00915E40" w:rsidRPr="00693866">
        <w:t xml:space="preserve"> </w:t>
      </w:r>
      <w:r w:rsidRPr="00693866">
        <w:t>determined</w:t>
      </w:r>
      <w:r w:rsidR="00915E40" w:rsidRPr="00693866">
        <w:t xml:space="preserve"> </w:t>
      </w:r>
      <w:r w:rsidRPr="00693866">
        <w:t>jointly</w:t>
      </w:r>
      <w:r w:rsidR="00915E40" w:rsidRPr="00693866">
        <w:t xml:space="preserve"> </w:t>
      </w:r>
      <w:r w:rsidRPr="00693866">
        <w:t>by</w:t>
      </w:r>
      <w:r w:rsidR="00915E40" w:rsidRPr="00693866">
        <w:t xml:space="preserve"> </w:t>
      </w:r>
      <w:r w:rsidR="00926C98" w:rsidRPr="00693866">
        <w:t>a TIFC</w:t>
      </w:r>
      <w:r w:rsidR="00915E40" w:rsidRPr="00693866">
        <w:t xml:space="preserve"> </w:t>
      </w:r>
      <w:r w:rsidRPr="00693866">
        <w:t>Act</w:t>
      </w:r>
      <w:r w:rsidR="00915E40" w:rsidRPr="00693866">
        <w:t xml:space="preserve"> </w:t>
      </w:r>
      <w:r w:rsidRPr="00693866">
        <w:t>and</w:t>
      </w:r>
      <w:r w:rsidR="00915E40" w:rsidRPr="00693866">
        <w:t xml:space="preserve"> </w:t>
      </w:r>
      <w:r w:rsidRPr="00693866">
        <w:t>legislative</w:t>
      </w:r>
      <w:r w:rsidR="00FB5557" w:rsidRPr="00693866">
        <w:t xml:space="preserve"> </w:t>
      </w:r>
      <w:r w:rsidRPr="00693866">
        <w:t>provision</w:t>
      </w:r>
      <w:r w:rsidR="00915E40" w:rsidRPr="00693866">
        <w:t xml:space="preserve"> </w:t>
      </w:r>
      <w:r w:rsidRPr="00693866">
        <w:t>made</w:t>
      </w:r>
      <w:r w:rsidR="00915E40" w:rsidRPr="00693866">
        <w:t xml:space="preserve"> </w:t>
      </w:r>
      <w:r w:rsidRPr="00693866">
        <w:t>by</w:t>
      </w:r>
      <w:r w:rsidR="00915E40" w:rsidRPr="00693866">
        <w:t xml:space="preserve"> </w:t>
      </w:r>
      <w:r w:rsidR="00C4618A" w:rsidRPr="00693866">
        <w:t xml:space="preserve">the Ministry of Economy and </w:t>
      </w:r>
      <w:r w:rsidR="00D103DD" w:rsidRPr="00693866">
        <w:t>F</w:t>
      </w:r>
      <w:r w:rsidR="00C4618A" w:rsidRPr="00693866">
        <w:t>inance of the Republic of Uzbekistan</w:t>
      </w:r>
      <w:r w:rsidRPr="00693866">
        <w:t>.</w:t>
      </w:r>
    </w:p>
    <w:p w14:paraId="3E5B5030" w14:textId="1847D9F6" w:rsidR="00395979" w:rsidRPr="00693866" w:rsidRDefault="00C24A0D" w:rsidP="00FE5934">
      <w:pPr>
        <w:numPr>
          <w:ilvl w:val="0"/>
          <w:numId w:val="24"/>
        </w:numPr>
        <w:tabs>
          <w:tab w:val="clear" w:pos="360"/>
        </w:tabs>
        <w:jc w:val="both"/>
      </w:pPr>
      <w:r w:rsidRPr="00693866">
        <w:t>Until</w:t>
      </w:r>
      <w:r w:rsidR="00915E40" w:rsidRPr="00693866">
        <w:t xml:space="preserve"> </w:t>
      </w:r>
      <w:r w:rsidRPr="00693866">
        <w:t>1</w:t>
      </w:r>
      <w:r w:rsidR="00915E40" w:rsidRPr="00693866">
        <w:t xml:space="preserve"> </w:t>
      </w:r>
      <w:r w:rsidRPr="00693866">
        <w:t>January</w:t>
      </w:r>
      <w:r w:rsidR="00915E40" w:rsidRPr="00693866">
        <w:t xml:space="preserve"> </w:t>
      </w:r>
      <w:r w:rsidR="00174AF9" w:rsidRPr="00693866">
        <w:t>2</w:t>
      </w:r>
      <w:r w:rsidR="005A47B3" w:rsidRPr="00693866">
        <w:t>076</w:t>
      </w:r>
      <w:r w:rsidRPr="00693866">
        <w:t>,</w:t>
      </w:r>
      <w:r w:rsidR="00915E40" w:rsidRPr="00693866">
        <w:t xml:space="preserve"> </w:t>
      </w:r>
      <w:r w:rsidR="005A47B3" w:rsidRPr="00693866">
        <w:t>individuals</w:t>
      </w:r>
      <w:r w:rsidR="00915E40" w:rsidRPr="00693866">
        <w:t xml:space="preserve"> </w:t>
      </w:r>
      <w:r w:rsidRPr="00693866">
        <w:t>who</w:t>
      </w:r>
      <w:r w:rsidR="00915E40" w:rsidRPr="00693866">
        <w:t xml:space="preserve"> </w:t>
      </w:r>
      <w:r w:rsidRPr="00693866">
        <w:t>are</w:t>
      </w:r>
      <w:r w:rsidR="00915E40" w:rsidRPr="00693866">
        <w:t xml:space="preserve"> </w:t>
      </w:r>
      <w:r w:rsidR="00EC7BC6" w:rsidRPr="00693866">
        <w:t xml:space="preserve">TIFC </w:t>
      </w:r>
      <w:r w:rsidRPr="00693866">
        <w:t>Employees</w:t>
      </w:r>
      <w:r w:rsidR="00915E40" w:rsidRPr="00693866">
        <w:t xml:space="preserve"> </w:t>
      </w:r>
      <w:r w:rsidRPr="00693866">
        <w:t>that</w:t>
      </w:r>
      <w:r w:rsidR="00795D8F" w:rsidRPr="00693866">
        <w:t xml:space="preserve"> </w:t>
      </w:r>
      <w:r w:rsidRPr="00693866">
        <w:t>provides</w:t>
      </w:r>
      <w:r w:rsidR="00915E40" w:rsidRPr="00693866">
        <w:t xml:space="preserve"> </w:t>
      </w:r>
      <w:r w:rsidRPr="00693866">
        <w:t>services</w:t>
      </w:r>
      <w:r w:rsidR="00915E40" w:rsidRPr="00693866">
        <w:t xml:space="preserve"> </w:t>
      </w:r>
      <w:r w:rsidRPr="00693866">
        <w:t>mentioned</w:t>
      </w:r>
      <w:r w:rsidR="00915E40" w:rsidRPr="00693866">
        <w:t xml:space="preserve"> </w:t>
      </w:r>
      <w:r w:rsidRPr="00693866">
        <w:t>in</w:t>
      </w:r>
      <w:r w:rsidR="00915E40" w:rsidRPr="00693866">
        <w:t xml:space="preserve"> </w:t>
      </w:r>
      <w:r w:rsidRPr="00693866">
        <w:t>paragraphs</w:t>
      </w:r>
      <w:r w:rsidR="00915E40" w:rsidRPr="00693866">
        <w:t xml:space="preserve"> </w:t>
      </w:r>
      <w:r w:rsidRPr="00693866">
        <w:t>3</w:t>
      </w:r>
      <w:r w:rsidR="00915E40" w:rsidRPr="00693866">
        <w:t xml:space="preserve"> </w:t>
      </w:r>
      <w:r w:rsidRPr="00693866">
        <w:t>and</w:t>
      </w:r>
      <w:r w:rsidR="00915E40" w:rsidRPr="00693866">
        <w:t xml:space="preserve"> </w:t>
      </w:r>
      <w:r w:rsidRPr="00693866">
        <w:t>4,</w:t>
      </w:r>
      <w:r w:rsidR="00915E40" w:rsidRPr="00693866">
        <w:t xml:space="preserve"> </w:t>
      </w:r>
      <w:r w:rsidRPr="00693866">
        <w:t>or</w:t>
      </w:r>
      <w:r w:rsidR="00915E40" w:rsidRPr="00693866">
        <w:t xml:space="preserve"> </w:t>
      </w:r>
      <w:r w:rsidRPr="00693866">
        <w:t>of</w:t>
      </w:r>
      <w:r w:rsidR="00915E40" w:rsidRPr="00693866">
        <w:t xml:space="preserve"> </w:t>
      </w:r>
      <w:r w:rsidR="00926C98" w:rsidRPr="00693866">
        <w:t>a TIFC</w:t>
      </w:r>
      <w:r w:rsidR="00915E40" w:rsidRPr="00693866">
        <w:t xml:space="preserve"> </w:t>
      </w:r>
      <w:r w:rsidRPr="00693866">
        <w:t>Body,</w:t>
      </w:r>
      <w:r w:rsidR="00915E40" w:rsidRPr="00693866">
        <w:t xml:space="preserve"> </w:t>
      </w:r>
      <w:r w:rsidRPr="00693866">
        <w:t>are</w:t>
      </w:r>
      <w:r w:rsidR="00915E40" w:rsidRPr="00693866">
        <w:t xml:space="preserve"> </w:t>
      </w:r>
      <w:r w:rsidRPr="00693866">
        <w:t>exempt</w:t>
      </w:r>
      <w:r w:rsidR="00915E40" w:rsidRPr="00693866">
        <w:t xml:space="preserve"> </w:t>
      </w:r>
      <w:r w:rsidRPr="00693866">
        <w:t>from</w:t>
      </w:r>
      <w:r w:rsidR="00915E40" w:rsidRPr="00693866">
        <w:t xml:space="preserve"> </w:t>
      </w:r>
      <w:r w:rsidRPr="00693866">
        <w:t>personal</w:t>
      </w:r>
      <w:r w:rsidR="00795D8F" w:rsidRPr="00693866">
        <w:t xml:space="preserve"> </w:t>
      </w:r>
      <w:r w:rsidRPr="00693866">
        <w:t>income</w:t>
      </w:r>
      <w:r w:rsidR="00915E40" w:rsidRPr="00693866">
        <w:t xml:space="preserve"> </w:t>
      </w:r>
      <w:r w:rsidRPr="00693866">
        <w:t>tax</w:t>
      </w:r>
      <w:r w:rsidR="00915E40" w:rsidRPr="00693866">
        <w:t xml:space="preserve"> </w:t>
      </w:r>
      <w:r w:rsidRPr="00693866">
        <w:t>on</w:t>
      </w:r>
      <w:r w:rsidR="00915E40" w:rsidRPr="00693866">
        <w:t xml:space="preserve"> </w:t>
      </w:r>
      <w:r w:rsidRPr="00693866">
        <w:t>income</w:t>
      </w:r>
      <w:r w:rsidR="00915E40" w:rsidRPr="00693866">
        <w:t xml:space="preserve"> </w:t>
      </w:r>
      <w:r w:rsidRPr="00693866">
        <w:t>received</w:t>
      </w:r>
      <w:r w:rsidR="00915E40" w:rsidRPr="00693866">
        <w:t xml:space="preserve"> </w:t>
      </w:r>
      <w:r w:rsidRPr="00693866">
        <w:t>from</w:t>
      </w:r>
      <w:r w:rsidR="00915E40" w:rsidRPr="00693866">
        <w:t xml:space="preserve"> </w:t>
      </w:r>
      <w:r w:rsidRPr="00693866">
        <w:t>activities</w:t>
      </w:r>
      <w:r w:rsidR="00915E40" w:rsidRPr="00693866">
        <w:t xml:space="preserve"> </w:t>
      </w:r>
      <w:r w:rsidRPr="00693866">
        <w:t>in</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under</w:t>
      </w:r>
      <w:r w:rsidR="00915E40" w:rsidRPr="00693866">
        <w:t xml:space="preserve"> </w:t>
      </w:r>
      <w:r w:rsidRPr="00693866">
        <w:t>their</w:t>
      </w:r>
      <w:r w:rsidR="00915E40" w:rsidRPr="00693866">
        <w:t xml:space="preserve"> </w:t>
      </w:r>
      <w:r w:rsidRPr="00693866">
        <w:t>employment</w:t>
      </w:r>
      <w:r w:rsidR="00915E40" w:rsidRPr="00693866">
        <w:t xml:space="preserve"> </w:t>
      </w:r>
      <w:r w:rsidRPr="00693866">
        <w:t>contracts</w:t>
      </w:r>
      <w:r w:rsidR="00915E40" w:rsidRPr="00693866">
        <w:t xml:space="preserve"> </w:t>
      </w:r>
      <w:r w:rsidRPr="00693866">
        <w:t>with</w:t>
      </w:r>
      <w:r w:rsidR="00915E40" w:rsidRPr="00693866">
        <w:t xml:space="preserve"> </w:t>
      </w:r>
      <w:r w:rsidRPr="00693866">
        <w:t>the</w:t>
      </w:r>
      <w:r w:rsidR="00795D8F" w:rsidRPr="00693866">
        <w:t xml:space="preserve"> </w:t>
      </w:r>
      <w:r w:rsidR="00497D65" w:rsidRPr="00693866">
        <w:t>TIFC</w:t>
      </w:r>
      <w:r w:rsidR="00915E40" w:rsidRPr="00693866">
        <w:t xml:space="preserve"> </w:t>
      </w:r>
      <w:r w:rsidRPr="00693866">
        <w:t>Participant</w:t>
      </w:r>
      <w:r w:rsidR="00915E40" w:rsidRPr="00693866">
        <w:t xml:space="preserve"> </w:t>
      </w:r>
      <w:r w:rsidRPr="00693866">
        <w:t>or</w:t>
      </w:r>
      <w:r w:rsidR="00915E40" w:rsidRPr="00693866">
        <w:t xml:space="preserve"> </w:t>
      </w:r>
      <w:r w:rsidR="00497D65" w:rsidRPr="00693866">
        <w:t>TIFC</w:t>
      </w:r>
      <w:r w:rsidR="00915E40" w:rsidRPr="00693866">
        <w:t xml:space="preserve"> </w:t>
      </w:r>
      <w:r w:rsidRPr="00693866">
        <w:t>Body.</w:t>
      </w:r>
    </w:p>
    <w:p w14:paraId="7CCE6CED" w14:textId="17816BB1" w:rsidR="00395979" w:rsidRPr="00693866" w:rsidRDefault="00C24A0D" w:rsidP="00FE5934">
      <w:pPr>
        <w:numPr>
          <w:ilvl w:val="0"/>
          <w:numId w:val="24"/>
        </w:numPr>
        <w:tabs>
          <w:tab w:val="clear" w:pos="360"/>
        </w:tabs>
        <w:jc w:val="both"/>
      </w:pPr>
      <w:r w:rsidRPr="00693866">
        <w:t>Until</w:t>
      </w:r>
      <w:r w:rsidR="00915E40" w:rsidRPr="00693866">
        <w:t xml:space="preserve"> </w:t>
      </w:r>
      <w:r w:rsidR="00903696" w:rsidRPr="00693866">
        <w:t xml:space="preserve">1 January </w:t>
      </w:r>
      <w:r w:rsidR="00174AF9" w:rsidRPr="00693866">
        <w:t>2</w:t>
      </w:r>
      <w:r w:rsidR="005A47B3" w:rsidRPr="00693866">
        <w:t>076</w:t>
      </w:r>
      <w:r w:rsidRPr="00693866">
        <w:t>,</w:t>
      </w:r>
      <w:r w:rsidR="00915E40" w:rsidRPr="00693866">
        <w:t xml:space="preserve"> </w:t>
      </w:r>
      <w:r w:rsidRPr="00693866">
        <w:t>natural</w:t>
      </w:r>
      <w:r w:rsidR="00915E40" w:rsidRPr="00693866">
        <w:t xml:space="preserve"> </w:t>
      </w:r>
      <w:r w:rsidRPr="00693866">
        <w:t>and</w:t>
      </w:r>
      <w:r w:rsidR="00915E40" w:rsidRPr="00693866">
        <w:t xml:space="preserve"> </w:t>
      </w:r>
      <w:r w:rsidRPr="00693866">
        <w:t>legal</w:t>
      </w:r>
      <w:r w:rsidR="00915E40" w:rsidRPr="00693866">
        <w:t xml:space="preserve"> </w:t>
      </w:r>
      <w:r w:rsidRPr="00693866">
        <w:t>persons</w:t>
      </w:r>
      <w:r w:rsidR="00915E40" w:rsidRPr="00693866">
        <w:t xml:space="preserve"> </w:t>
      </w:r>
      <w:r w:rsidRPr="00693866">
        <w:t>are</w:t>
      </w:r>
      <w:r w:rsidR="00915E40" w:rsidRPr="00693866">
        <w:t xml:space="preserve"> </w:t>
      </w:r>
      <w:r w:rsidRPr="00693866">
        <w:t>exempt</w:t>
      </w:r>
      <w:r w:rsidR="00915E40" w:rsidRPr="00693866">
        <w:t xml:space="preserve"> </w:t>
      </w:r>
      <w:r w:rsidRPr="00693866">
        <w:t>from</w:t>
      </w:r>
      <w:r w:rsidR="00915E40" w:rsidRPr="00693866">
        <w:t xml:space="preserve"> </w:t>
      </w:r>
      <w:r w:rsidRPr="00693866">
        <w:t>individual</w:t>
      </w:r>
      <w:r w:rsidR="00915E40" w:rsidRPr="00693866">
        <w:t xml:space="preserve"> </w:t>
      </w:r>
      <w:r w:rsidRPr="00693866">
        <w:t>and</w:t>
      </w:r>
      <w:r w:rsidR="00915E40" w:rsidRPr="00693866">
        <w:t xml:space="preserve"> </w:t>
      </w:r>
      <w:r w:rsidRPr="00693866">
        <w:t>corporate</w:t>
      </w:r>
      <w:r w:rsidR="00795D8F" w:rsidRPr="00693866">
        <w:t xml:space="preserve"> </w:t>
      </w:r>
      <w:r w:rsidRPr="00693866">
        <w:t>income</w:t>
      </w:r>
      <w:r w:rsidR="00915E40" w:rsidRPr="00693866">
        <w:t xml:space="preserve"> </w:t>
      </w:r>
      <w:r w:rsidRPr="00693866">
        <w:t>tax</w:t>
      </w:r>
      <w:r w:rsidR="00915E40" w:rsidRPr="00693866">
        <w:t xml:space="preserve"> </w:t>
      </w:r>
      <w:r w:rsidRPr="00693866">
        <w:t>on</w:t>
      </w:r>
      <w:r w:rsidR="00915E40" w:rsidRPr="00693866">
        <w:t xml:space="preserve"> </w:t>
      </w:r>
      <w:r w:rsidRPr="00693866">
        <w:t>income</w:t>
      </w:r>
      <w:r w:rsidR="00915E40" w:rsidRPr="00693866">
        <w:t xml:space="preserve"> </w:t>
      </w:r>
      <w:r w:rsidRPr="00693866">
        <w:t>received</w:t>
      </w:r>
      <w:r w:rsidR="00915E40" w:rsidRPr="00693866">
        <w:t xml:space="preserve"> </w:t>
      </w:r>
      <w:r w:rsidRPr="00693866">
        <w:t>from</w:t>
      </w:r>
      <w:r w:rsidR="00915E40" w:rsidRPr="00693866">
        <w:t xml:space="preserve"> </w:t>
      </w:r>
      <w:r w:rsidRPr="00693866">
        <w:t>the</w:t>
      </w:r>
      <w:r w:rsidR="00915E40" w:rsidRPr="00693866">
        <w:t xml:space="preserve"> </w:t>
      </w:r>
      <w:r w:rsidRPr="00693866">
        <w:t>following:</w:t>
      </w:r>
    </w:p>
    <w:p w14:paraId="23E340F8" w14:textId="5B0D170D" w:rsidR="00395979" w:rsidRPr="00693866" w:rsidRDefault="00C24A0D" w:rsidP="00FE5934">
      <w:pPr>
        <w:numPr>
          <w:ilvl w:val="0"/>
          <w:numId w:val="26"/>
        </w:numPr>
        <w:jc w:val="both"/>
      </w:pPr>
      <w:r w:rsidRPr="00693866">
        <w:t>profits</w:t>
      </w:r>
      <w:r w:rsidR="00915E40" w:rsidRPr="00693866">
        <w:t xml:space="preserve"> </w:t>
      </w:r>
      <w:r w:rsidRPr="00693866">
        <w:t>from</w:t>
      </w:r>
      <w:r w:rsidR="00915E40" w:rsidRPr="00693866">
        <w:t xml:space="preserve"> </w:t>
      </w:r>
      <w:r w:rsidRPr="00693866">
        <w:t>the</w:t>
      </w:r>
      <w:r w:rsidR="00915E40" w:rsidRPr="00693866">
        <w:t xml:space="preserve"> </w:t>
      </w:r>
      <w:r w:rsidRPr="00693866">
        <w:t>sale</w:t>
      </w:r>
      <w:r w:rsidR="00915E40" w:rsidRPr="00693866">
        <w:t xml:space="preserve"> </w:t>
      </w:r>
      <w:r w:rsidRPr="00693866">
        <w:t>of</w:t>
      </w:r>
      <w:r w:rsidR="00915E40" w:rsidRPr="00693866">
        <w:t xml:space="preserve"> </w:t>
      </w:r>
      <w:r w:rsidRPr="00693866">
        <w:t>securities</w:t>
      </w:r>
      <w:r w:rsidR="00915E40" w:rsidRPr="00693866">
        <w:t xml:space="preserve"> </w:t>
      </w:r>
      <w:r w:rsidRPr="00693866">
        <w:t>listed,</w:t>
      </w:r>
      <w:r w:rsidR="00915E40" w:rsidRPr="00693866">
        <w:t xml:space="preserve"> </w:t>
      </w:r>
      <w:r w:rsidRPr="00693866">
        <w:t>on</w:t>
      </w:r>
      <w:r w:rsidR="00915E40" w:rsidRPr="00693866">
        <w:t xml:space="preserve"> </w:t>
      </w:r>
      <w:r w:rsidRPr="00693866">
        <w:t>the</w:t>
      </w:r>
      <w:r w:rsidR="00915E40" w:rsidRPr="00693866">
        <w:t xml:space="preserve"> </w:t>
      </w:r>
      <w:r w:rsidRPr="00693866">
        <w:t>day</w:t>
      </w:r>
      <w:r w:rsidR="00915E40" w:rsidRPr="00693866">
        <w:t xml:space="preserve"> </w:t>
      </w:r>
      <w:r w:rsidRPr="00693866">
        <w:t>of</w:t>
      </w:r>
      <w:r w:rsidR="00915E40" w:rsidRPr="00693866">
        <w:t xml:space="preserve"> </w:t>
      </w:r>
      <w:r w:rsidRPr="00693866">
        <w:t>their</w:t>
      </w:r>
      <w:r w:rsidR="00915E40" w:rsidRPr="00693866">
        <w:t xml:space="preserve"> </w:t>
      </w:r>
      <w:r w:rsidRPr="00693866">
        <w:t>sale,</w:t>
      </w:r>
      <w:r w:rsidR="00915E40" w:rsidRPr="00693866">
        <w:t xml:space="preserve"> </w:t>
      </w:r>
      <w:r w:rsidRPr="00693866">
        <w:t>on</w:t>
      </w:r>
      <w:r w:rsidR="00915E40" w:rsidRPr="00693866">
        <w:t xml:space="preserve"> </w:t>
      </w:r>
      <w:r w:rsidRPr="00693866">
        <w:t>the</w:t>
      </w:r>
      <w:r w:rsidR="00915E40" w:rsidRPr="00693866">
        <w:t xml:space="preserve"> </w:t>
      </w:r>
      <w:r w:rsidRPr="00693866">
        <w:t>official</w:t>
      </w:r>
      <w:r w:rsidR="00915E40" w:rsidRPr="00693866">
        <w:t xml:space="preserve"> </w:t>
      </w:r>
      <w:r w:rsidRPr="00693866">
        <w:t>list</w:t>
      </w:r>
      <w:r w:rsidR="00915E40" w:rsidRPr="00693866">
        <w:t xml:space="preserve"> </w:t>
      </w:r>
      <w:r w:rsidRPr="00693866">
        <w:t>of</w:t>
      </w:r>
      <w:r w:rsidR="00915E40" w:rsidRPr="00693866">
        <w:t xml:space="preserve"> </w:t>
      </w:r>
      <w:r w:rsidR="00C40AF2" w:rsidRPr="00693866">
        <w:t>a</w:t>
      </w:r>
      <w:r w:rsidR="00915E40" w:rsidRPr="00693866">
        <w:t xml:space="preserve"> </w:t>
      </w:r>
      <w:r w:rsidRPr="00693866">
        <w:t>Stock</w:t>
      </w:r>
      <w:r w:rsidR="00795D8F" w:rsidRPr="00693866">
        <w:t xml:space="preserve"> </w:t>
      </w:r>
      <w:r w:rsidRPr="00693866">
        <w:t>Exchange;</w:t>
      </w:r>
    </w:p>
    <w:p w14:paraId="1759549A" w14:textId="154E3179" w:rsidR="00395979" w:rsidRPr="00693866" w:rsidRDefault="00C24A0D" w:rsidP="00FE5934">
      <w:pPr>
        <w:numPr>
          <w:ilvl w:val="0"/>
          <w:numId w:val="26"/>
        </w:numPr>
        <w:jc w:val="both"/>
      </w:pPr>
      <w:r w:rsidRPr="00693866">
        <w:t>profits</w:t>
      </w:r>
      <w:r w:rsidR="00915E40" w:rsidRPr="00693866">
        <w:t xml:space="preserve"> </w:t>
      </w:r>
      <w:r w:rsidRPr="00693866">
        <w:t>from</w:t>
      </w:r>
      <w:r w:rsidR="00915E40" w:rsidRPr="00693866">
        <w:t xml:space="preserve"> </w:t>
      </w:r>
      <w:r w:rsidRPr="00693866">
        <w:t>the</w:t>
      </w:r>
      <w:r w:rsidR="00915E40" w:rsidRPr="00693866">
        <w:t xml:space="preserve"> </w:t>
      </w:r>
      <w:r w:rsidRPr="00693866">
        <w:t>sale</w:t>
      </w:r>
      <w:r w:rsidR="00915E40" w:rsidRPr="00693866">
        <w:t xml:space="preserve"> </w:t>
      </w:r>
      <w:r w:rsidRPr="00693866">
        <w:t>of</w:t>
      </w:r>
      <w:r w:rsidR="00915E40" w:rsidRPr="00693866">
        <w:t xml:space="preserve"> </w:t>
      </w:r>
      <w:r w:rsidRPr="00693866">
        <w:t>shares</w:t>
      </w:r>
      <w:r w:rsidR="00915E40" w:rsidRPr="00693866">
        <w:t xml:space="preserve"> </w:t>
      </w:r>
      <w:r w:rsidRPr="00693866">
        <w:t>or</w:t>
      </w:r>
      <w:r w:rsidR="00915E40" w:rsidRPr="00693866">
        <w:t xml:space="preserve"> </w:t>
      </w:r>
      <w:r w:rsidRPr="00693866">
        <w:t>stakes</w:t>
      </w:r>
      <w:r w:rsidR="00915E40" w:rsidRPr="00693866">
        <w:t xml:space="preserve"> </w:t>
      </w:r>
      <w:r w:rsidRPr="00693866">
        <w:t>in</w:t>
      </w:r>
      <w:r w:rsidR="00915E40" w:rsidRPr="00693866">
        <w:t xml:space="preserve"> </w:t>
      </w:r>
      <w:r w:rsidRPr="00693866">
        <w:t>the</w:t>
      </w:r>
      <w:r w:rsidR="00915E40" w:rsidRPr="00693866">
        <w:t xml:space="preserve"> </w:t>
      </w:r>
      <w:r w:rsidRPr="00693866">
        <w:t>capital</w:t>
      </w:r>
      <w:r w:rsidR="00915E40" w:rsidRPr="00693866">
        <w:t xml:space="preserve"> </w:t>
      </w:r>
      <w:r w:rsidRPr="00693866">
        <w:t>of</w:t>
      </w:r>
      <w:r w:rsidR="00915E40" w:rsidRPr="00693866">
        <w:t xml:space="preserve"> </w:t>
      </w:r>
      <w:r w:rsidR="00497D65" w:rsidRPr="00693866">
        <w:t>TIFC</w:t>
      </w:r>
      <w:r w:rsidR="00915E40" w:rsidRPr="00693866">
        <w:t xml:space="preserve"> </w:t>
      </w:r>
      <w:r w:rsidRPr="00693866">
        <w:t>Participants;</w:t>
      </w:r>
    </w:p>
    <w:p w14:paraId="3B431A9B" w14:textId="4ED48EEE" w:rsidR="00395979" w:rsidRPr="00693866" w:rsidRDefault="00C24A0D" w:rsidP="00FE5934">
      <w:pPr>
        <w:numPr>
          <w:ilvl w:val="0"/>
          <w:numId w:val="26"/>
        </w:numPr>
        <w:jc w:val="both"/>
      </w:pPr>
      <w:r w:rsidRPr="00693866">
        <w:t>dividends</w:t>
      </w:r>
      <w:r w:rsidR="00915E40" w:rsidRPr="00693866">
        <w:t xml:space="preserve"> </w:t>
      </w:r>
      <w:r w:rsidRPr="00693866">
        <w:t>and</w:t>
      </w:r>
      <w:r w:rsidR="00915E40" w:rsidRPr="00693866">
        <w:t xml:space="preserve"> </w:t>
      </w:r>
      <w:r w:rsidRPr="00693866">
        <w:t>interest</w:t>
      </w:r>
      <w:r w:rsidR="00915E40" w:rsidRPr="00693866">
        <w:t xml:space="preserve"> </w:t>
      </w:r>
      <w:r w:rsidRPr="00693866">
        <w:t>from</w:t>
      </w:r>
      <w:r w:rsidR="00915E40" w:rsidRPr="00693866">
        <w:t xml:space="preserve"> </w:t>
      </w:r>
      <w:r w:rsidRPr="00693866">
        <w:t>securities</w:t>
      </w:r>
      <w:r w:rsidR="00915E40" w:rsidRPr="00693866">
        <w:t xml:space="preserve"> </w:t>
      </w:r>
      <w:r w:rsidRPr="00693866">
        <w:t>listed,</w:t>
      </w:r>
      <w:r w:rsidR="00915E40" w:rsidRPr="00693866">
        <w:t xml:space="preserve"> </w:t>
      </w:r>
      <w:r w:rsidRPr="00693866">
        <w:t>on</w:t>
      </w:r>
      <w:r w:rsidR="00915E40" w:rsidRPr="00693866">
        <w:t xml:space="preserve"> </w:t>
      </w:r>
      <w:r w:rsidRPr="00693866">
        <w:t>the</w:t>
      </w:r>
      <w:r w:rsidR="00915E40" w:rsidRPr="00693866">
        <w:t xml:space="preserve"> </w:t>
      </w:r>
      <w:r w:rsidRPr="00693866">
        <w:t>day</w:t>
      </w:r>
      <w:r w:rsidR="00915E40" w:rsidRPr="00693866">
        <w:t xml:space="preserve"> </w:t>
      </w:r>
      <w:r w:rsidRPr="00693866">
        <w:t>of</w:t>
      </w:r>
      <w:r w:rsidR="00915E40" w:rsidRPr="00693866">
        <w:t xml:space="preserve"> </w:t>
      </w:r>
      <w:r w:rsidRPr="00693866">
        <w:t>their</w:t>
      </w:r>
      <w:r w:rsidR="00915E40" w:rsidRPr="00693866">
        <w:t xml:space="preserve"> </w:t>
      </w:r>
      <w:r w:rsidRPr="00693866">
        <w:t>accrual,</w:t>
      </w:r>
      <w:r w:rsidR="00915E40" w:rsidRPr="00693866">
        <w:t xml:space="preserve"> </w:t>
      </w:r>
      <w:r w:rsidRPr="00693866">
        <w:t>on</w:t>
      </w:r>
      <w:r w:rsidR="00915E40" w:rsidRPr="00693866">
        <w:t xml:space="preserve"> </w:t>
      </w:r>
      <w:r w:rsidRPr="00693866">
        <w:t>the</w:t>
      </w:r>
      <w:r w:rsidR="00915E40" w:rsidRPr="00693866">
        <w:t xml:space="preserve"> </w:t>
      </w:r>
      <w:r w:rsidRPr="00693866">
        <w:t>official</w:t>
      </w:r>
      <w:r w:rsidR="00915E40" w:rsidRPr="00693866">
        <w:t xml:space="preserve"> </w:t>
      </w:r>
      <w:r w:rsidRPr="00693866">
        <w:t>list</w:t>
      </w:r>
      <w:r w:rsidR="00915E40" w:rsidRPr="00693866">
        <w:t xml:space="preserve"> </w:t>
      </w:r>
      <w:r w:rsidRPr="00693866">
        <w:t>of</w:t>
      </w:r>
      <w:r w:rsidR="00795D8F" w:rsidRPr="00693866">
        <w:t xml:space="preserve"> </w:t>
      </w:r>
      <w:r w:rsidR="00693866" w:rsidRPr="00693866">
        <w:t>a Stock</w:t>
      </w:r>
      <w:r w:rsidR="00915E40" w:rsidRPr="00693866">
        <w:t xml:space="preserve"> </w:t>
      </w:r>
      <w:r w:rsidRPr="00693866">
        <w:t>Exchange;</w:t>
      </w:r>
    </w:p>
    <w:p w14:paraId="47A2ED06" w14:textId="479B2B1A" w:rsidR="00395979" w:rsidRPr="00693866" w:rsidRDefault="00C24A0D" w:rsidP="00FE5934">
      <w:pPr>
        <w:numPr>
          <w:ilvl w:val="0"/>
          <w:numId w:val="26"/>
        </w:numPr>
        <w:jc w:val="both"/>
      </w:pPr>
      <w:r w:rsidRPr="00693866">
        <w:t>dividends</w:t>
      </w:r>
      <w:r w:rsidR="00915E40" w:rsidRPr="00693866">
        <w:t xml:space="preserve"> </w:t>
      </w:r>
      <w:r w:rsidRPr="00693866">
        <w:t>from</w:t>
      </w:r>
      <w:r w:rsidR="00915E40" w:rsidRPr="00693866">
        <w:t xml:space="preserve"> </w:t>
      </w:r>
      <w:r w:rsidRPr="00693866">
        <w:t>shares</w:t>
      </w:r>
      <w:r w:rsidR="00915E40" w:rsidRPr="00693866">
        <w:t xml:space="preserve"> </w:t>
      </w:r>
      <w:r w:rsidRPr="00693866">
        <w:t>or</w:t>
      </w:r>
      <w:r w:rsidR="00915E40" w:rsidRPr="00693866">
        <w:t xml:space="preserve"> </w:t>
      </w:r>
      <w:r w:rsidRPr="00693866">
        <w:t>stakes</w:t>
      </w:r>
      <w:r w:rsidR="00915E40" w:rsidRPr="00693866">
        <w:t xml:space="preserve"> </w:t>
      </w:r>
      <w:r w:rsidRPr="00693866">
        <w:t>in</w:t>
      </w:r>
      <w:r w:rsidR="00915E40" w:rsidRPr="00693866">
        <w:t xml:space="preserve"> </w:t>
      </w:r>
      <w:r w:rsidRPr="00693866">
        <w:t>the</w:t>
      </w:r>
      <w:r w:rsidR="00915E40" w:rsidRPr="00693866">
        <w:t xml:space="preserve"> </w:t>
      </w:r>
      <w:r w:rsidRPr="00693866">
        <w:t>capital</w:t>
      </w:r>
      <w:r w:rsidR="00915E40" w:rsidRPr="00693866">
        <w:t xml:space="preserve"> </w:t>
      </w:r>
      <w:r w:rsidRPr="00693866">
        <w:t>of</w:t>
      </w:r>
      <w:r w:rsidR="00915E40" w:rsidRPr="00693866">
        <w:t xml:space="preserve"> </w:t>
      </w:r>
      <w:r w:rsidR="00497D65" w:rsidRPr="00693866">
        <w:t>TIFC</w:t>
      </w:r>
      <w:r w:rsidR="00915E40" w:rsidRPr="00693866">
        <w:t xml:space="preserve"> </w:t>
      </w:r>
      <w:r w:rsidRPr="00693866">
        <w:t>Participants;</w:t>
      </w:r>
    </w:p>
    <w:p w14:paraId="30D5063B" w14:textId="46C952EF" w:rsidR="00903696" w:rsidRPr="00693866" w:rsidRDefault="00C24A0D" w:rsidP="00FE5934">
      <w:pPr>
        <w:numPr>
          <w:ilvl w:val="0"/>
          <w:numId w:val="26"/>
        </w:numPr>
        <w:jc w:val="both"/>
      </w:pPr>
      <w:r w:rsidRPr="00693866">
        <w:t>sources</w:t>
      </w:r>
      <w:r w:rsidR="00915E40" w:rsidRPr="00693866">
        <w:t xml:space="preserve"> </w:t>
      </w:r>
      <w:r w:rsidRPr="00693866">
        <w:t>outside</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r w:rsidR="00915E40" w:rsidRPr="00693866">
        <w:t xml:space="preserve"> </w:t>
      </w:r>
      <w:r w:rsidRPr="00693866">
        <w:t>if</w:t>
      </w:r>
      <w:r w:rsidR="00915E40" w:rsidRPr="00693866">
        <w:t xml:space="preserve"> </w:t>
      </w:r>
      <w:r w:rsidRPr="00693866">
        <w:t>the</w:t>
      </w:r>
      <w:r w:rsidR="00915E40" w:rsidRPr="00693866">
        <w:t xml:space="preserve"> </w:t>
      </w:r>
      <w:r w:rsidRPr="00693866">
        <w:t>natural</w:t>
      </w:r>
      <w:r w:rsidR="00915E40" w:rsidRPr="00693866">
        <w:t xml:space="preserve"> </w:t>
      </w:r>
      <w:r w:rsidRPr="00693866">
        <w:t>persons</w:t>
      </w:r>
      <w:r w:rsidR="00915E40" w:rsidRPr="00693866">
        <w:t xml:space="preserve"> </w:t>
      </w:r>
      <w:r w:rsidRPr="00693866">
        <w:t>are</w:t>
      </w:r>
      <w:r w:rsidR="00915E40" w:rsidRPr="00693866">
        <w:t xml:space="preserve"> </w:t>
      </w:r>
      <w:r w:rsidR="00497D65" w:rsidRPr="00693866">
        <w:t>TIFC</w:t>
      </w:r>
      <w:r w:rsidR="00915E40" w:rsidRPr="00693866">
        <w:t xml:space="preserve"> </w:t>
      </w:r>
      <w:r w:rsidR="00C40AF2" w:rsidRPr="00693866">
        <w:t>I</w:t>
      </w:r>
      <w:r w:rsidRPr="00693866">
        <w:t>nvestment</w:t>
      </w:r>
      <w:r w:rsidR="00795D8F" w:rsidRPr="00693866">
        <w:t xml:space="preserve"> </w:t>
      </w:r>
      <w:r w:rsidR="00C40AF2" w:rsidRPr="00693866">
        <w:t>R</w:t>
      </w:r>
      <w:r w:rsidRPr="00693866">
        <w:t>esidents</w:t>
      </w:r>
      <w:r w:rsidR="00915E40" w:rsidRPr="00693866">
        <w:t xml:space="preserve"> </w:t>
      </w:r>
      <w:r w:rsidRPr="00693866">
        <w:t>and</w:t>
      </w:r>
      <w:r w:rsidR="00915E40" w:rsidRPr="00693866">
        <w:t xml:space="preserve"> </w:t>
      </w:r>
      <w:r w:rsidRPr="00693866">
        <w:t>recognised</w:t>
      </w:r>
      <w:r w:rsidR="00915E40" w:rsidRPr="00693866">
        <w:t xml:space="preserve"> </w:t>
      </w:r>
      <w:r w:rsidRPr="00693866">
        <w:t>residents</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00915E40" w:rsidRPr="00693866">
        <w:t xml:space="preserve"> </w:t>
      </w:r>
      <w:r w:rsidRPr="00693866">
        <w:t>for</w:t>
      </w:r>
      <w:r w:rsidR="00915E40" w:rsidRPr="00693866">
        <w:t xml:space="preserve"> </w:t>
      </w:r>
      <w:r w:rsidRPr="00693866">
        <w:t>the</w:t>
      </w:r>
      <w:r w:rsidR="00915E40" w:rsidRPr="00693866">
        <w:t xml:space="preserve"> </w:t>
      </w:r>
      <w:r w:rsidRPr="00693866">
        <w:t>purposes</w:t>
      </w:r>
      <w:r w:rsidR="00915E40" w:rsidRPr="00693866">
        <w:t xml:space="preserve"> </w:t>
      </w:r>
      <w:r w:rsidRPr="00693866">
        <w:t>of</w:t>
      </w:r>
      <w:r w:rsidR="00915E40" w:rsidRPr="00693866">
        <w:t xml:space="preserve"> </w:t>
      </w:r>
      <w:r w:rsidRPr="00693866">
        <w:t>the</w:t>
      </w:r>
      <w:r w:rsidR="00915E40" w:rsidRPr="00693866">
        <w:t xml:space="preserve"> </w:t>
      </w:r>
      <w:r w:rsidRPr="00693866">
        <w:t>Tax</w:t>
      </w:r>
      <w:r w:rsidR="00915E40" w:rsidRPr="00693866">
        <w:t xml:space="preserve"> </w:t>
      </w:r>
      <w:r w:rsidRPr="00693866">
        <w:t>Code.</w:t>
      </w:r>
    </w:p>
    <w:p w14:paraId="7A7F263D" w14:textId="1ABEBBD2" w:rsidR="00395979" w:rsidRPr="00693866" w:rsidRDefault="00C24A0D" w:rsidP="00903696">
      <w:pPr>
        <w:ind w:left="360"/>
        <w:jc w:val="both"/>
      </w:pPr>
      <w:r w:rsidRPr="00693866">
        <w:t>The</w:t>
      </w:r>
      <w:r w:rsidR="00915E40" w:rsidRPr="00693866">
        <w:t xml:space="preserve"> </w:t>
      </w:r>
      <w:r w:rsidRPr="00693866">
        <w:t>provisions</w:t>
      </w:r>
      <w:r w:rsidR="00915E40" w:rsidRPr="00693866">
        <w:t xml:space="preserve"> </w:t>
      </w:r>
      <w:r w:rsidRPr="00693866">
        <w:t>of</w:t>
      </w:r>
      <w:r w:rsidR="00915E40" w:rsidRPr="00693866">
        <w:t xml:space="preserve"> </w:t>
      </w:r>
      <w:r w:rsidRPr="00693866">
        <w:t>subparagraph</w:t>
      </w:r>
      <w:r w:rsidR="00915E40" w:rsidRPr="00693866">
        <w:t xml:space="preserve"> </w:t>
      </w:r>
      <w:r w:rsidRPr="00693866">
        <w:t>3)</w:t>
      </w:r>
      <w:r w:rsidR="00915E40" w:rsidRPr="00693866">
        <w:t xml:space="preserve"> </w:t>
      </w:r>
      <w:r w:rsidRPr="00693866">
        <w:t>of</w:t>
      </w:r>
      <w:r w:rsidR="00915E40" w:rsidRPr="00693866">
        <w:t xml:space="preserve"> </w:t>
      </w:r>
      <w:r w:rsidRPr="00693866">
        <w:t>this</w:t>
      </w:r>
      <w:r w:rsidR="00915E40" w:rsidRPr="00693866">
        <w:t xml:space="preserve"> </w:t>
      </w:r>
      <w:r w:rsidR="00C40AF2" w:rsidRPr="00693866">
        <w:t>article</w:t>
      </w:r>
      <w:r w:rsidR="00915E40" w:rsidRPr="00693866">
        <w:t xml:space="preserve"> </w:t>
      </w:r>
      <w:r w:rsidRPr="00693866">
        <w:t>shall</w:t>
      </w:r>
      <w:r w:rsidR="00915E40" w:rsidRPr="00693866">
        <w:t xml:space="preserve"> </w:t>
      </w:r>
      <w:r w:rsidRPr="00693866">
        <w:t>apply</w:t>
      </w:r>
      <w:r w:rsidR="00915E40" w:rsidRPr="00693866">
        <w:t xml:space="preserve"> </w:t>
      </w:r>
      <w:r w:rsidRPr="00693866">
        <w:t>to</w:t>
      </w:r>
      <w:r w:rsidR="00915E40" w:rsidRPr="00693866">
        <w:t xml:space="preserve"> </w:t>
      </w:r>
      <w:r w:rsidRPr="00693866">
        <w:t>dividends</w:t>
      </w:r>
      <w:r w:rsidR="00915E40" w:rsidRPr="00693866">
        <w:t xml:space="preserve"> </w:t>
      </w:r>
      <w:r w:rsidRPr="00693866">
        <w:t>on</w:t>
      </w:r>
      <w:r w:rsidR="00915E40" w:rsidRPr="00693866">
        <w:t xml:space="preserve"> </w:t>
      </w:r>
      <w:r w:rsidRPr="00693866">
        <w:t>securities</w:t>
      </w:r>
      <w:r w:rsidR="00915E40" w:rsidRPr="00693866">
        <w:t xml:space="preserve"> </w:t>
      </w:r>
      <w:r w:rsidRPr="00693866">
        <w:t>that</w:t>
      </w:r>
      <w:r w:rsidR="00795D8F" w:rsidRPr="00693866">
        <w:t xml:space="preserve"> </w:t>
      </w:r>
      <w:r w:rsidRPr="00693866">
        <w:t>were</w:t>
      </w:r>
      <w:r w:rsidR="00915E40" w:rsidRPr="00693866">
        <w:t xml:space="preserve"> </w:t>
      </w:r>
      <w:r w:rsidRPr="00693866">
        <w:t>traded</w:t>
      </w:r>
      <w:r w:rsidR="00915E40" w:rsidRPr="00693866">
        <w:t xml:space="preserve"> </w:t>
      </w:r>
      <w:r w:rsidRPr="00693866">
        <w:t>on</w:t>
      </w:r>
      <w:r w:rsidR="00915E40" w:rsidRPr="00693866">
        <w:t xml:space="preserve"> </w:t>
      </w:r>
      <w:r w:rsidR="00C40AF2" w:rsidRPr="00693866">
        <w:t>a</w:t>
      </w:r>
      <w:r w:rsidR="00915E40" w:rsidRPr="00693866">
        <w:t xml:space="preserve"> </w:t>
      </w:r>
      <w:r w:rsidRPr="00693866">
        <w:t>Stock</w:t>
      </w:r>
      <w:r w:rsidR="00915E40" w:rsidRPr="00693866">
        <w:t xml:space="preserve"> </w:t>
      </w:r>
      <w:r w:rsidRPr="00693866">
        <w:t>Exchange</w:t>
      </w:r>
      <w:r w:rsidR="00915E40" w:rsidRPr="00693866">
        <w:t xml:space="preserve"> </w:t>
      </w:r>
      <w:r w:rsidRPr="00693866">
        <w:t>in</w:t>
      </w:r>
      <w:r w:rsidR="00915E40" w:rsidRPr="00693866">
        <w:t xml:space="preserve"> </w:t>
      </w:r>
      <w:r w:rsidRPr="00693866">
        <w:t>accordance</w:t>
      </w:r>
      <w:r w:rsidR="00915E40" w:rsidRPr="00693866">
        <w:t xml:space="preserve"> </w:t>
      </w:r>
      <w:r w:rsidRPr="00693866">
        <w:t>with</w:t>
      </w:r>
      <w:r w:rsidR="00915E40" w:rsidRPr="00693866">
        <w:t xml:space="preserve"> </w:t>
      </w:r>
      <w:r w:rsidRPr="00693866">
        <w:t>the</w:t>
      </w:r>
      <w:r w:rsidR="00915E40" w:rsidRPr="00693866">
        <w:t xml:space="preserve"> </w:t>
      </w:r>
      <w:r w:rsidRPr="00693866">
        <w:t>criteria</w:t>
      </w:r>
      <w:r w:rsidR="00915E40" w:rsidRPr="00693866">
        <w:t xml:space="preserve"> </w:t>
      </w:r>
      <w:r w:rsidRPr="00693866">
        <w:t>determined</w:t>
      </w:r>
      <w:r w:rsidR="00915E40" w:rsidRPr="00693866">
        <w:t xml:space="preserve"> </w:t>
      </w:r>
      <w:r w:rsidRPr="00693866">
        <w:t>by</w:t>
      </w:r>
      <w:r w:rsidR="00915E40" w:rsidRPr="00693866">
        <w:t xml:space="preserve"> </w:t>
      </w:r>
      <w:r w:rsidRPr="00693866">
        <w:t>a</w:t>
      </w:r>
      <w:r w:rsidR="00915E40" w:rsidRPr="00693866">
        <w:t xml:space="preserve"> </w:t>
      </w:r>
      <w:r w:rsidRPr="00693866">
        <w:t>joint</w:t>
      </w:r>
      <w:r w:rsidR="00915E40" w:rsidRPr="00693866">
        <w:t xml:space="preserve"> </w:t>
      </w:r>
      <w:r w:rsidRPr="00693866">
        <w:t>act</w:t>
      </w:r>
      <w:r w:rsidR="00915E40" w:rsidRPr="00693866">
        <w:t xml:space="preserve"> </w:t>
      </w:r>
      <w:r w:rsidRPr="00693866">
        <w:t>of</w:t>
      </w:r>
      <w:r w:rsidR="00915E40" w:rsidRPr="00693866">
        <w:t xml:space="preserve"> </w:t>
      </w:r>
      <w:r w:rsidRPr="00693866">
        <w:t>the</w:t>
      </w:r>
      <w:r w:rsidR="00915E40" w:rsidRPr="00693866">
        <w:t xml:space="preserve"> </w:t>
      </w:r>
      <w:r w:rsidR="00C40AF2" w:rsidRPr="00693866">
        <w:t>TIFC</w:t>
      </w:r>
      <w:r w:rsidR="005A47B3" w:rsidRPr="00693866">
        <w:t xml:space="preserve"> and the Ministry of Economy and </w:t>
      </w:r>
      <w:r w:rsidR="00D103DD" w:rsidRPr="00693866">
        <w:t>F</w:t>
      </w:r>
      <w:r w:rsidR="005A47B3" w:rsidRPr="00693866">
        <w:t>inance</w:t>
      </w:r>
      <w:r w:rsidR="000A03D6" w:rsidRPr="00693866">
        <w:t xml:space="preserve"> of </w:t>
      </w:r>
      <w:r w:rsidR="00C4618A" w:rsidRPr="00693866">
        <w:t xml:space="preserve">the Republic of </w:t>
      </w:r>
      <w:r w:rsidR="000A03D6" w:rsidRPr="00693866">
        <w:t>Uzbekistan</w:t>
      </w:r>
      <w:r w:rsidRPr="00693866">
        <w:t>.</w:t>
      </w:r>
    </w:p>
    <w:p w14:paraId="5449FF55" w14:textId="62192CD1" w:rsidR="00903696" w:rsidRPr="00693866" w:rsidRDefault="00903696" w:rsidP="00903696">
      <w:pPr>
        <w:ind w:left="360"/>
        <w:jc w:val="both"/>
      </w:pPr>
      <w:r w:rsidRPr="00693866">
        <w:t xml:space="preserve">For the purposes of applying subparagraph 5), a TIFC </w:t>
      </w:r>
      <w:r w:rsidR="00C40AF2" w:rsidRPr="00693866">
        <w:t>I</w:t>
      </w:r>
      <w:r w:rsidRPr="00693866">
        <w:t xml:space="preserve">nvestment </w:t>
      </w:r>
      <w:r w:rsidR="00C40AF2" w:rsidRPr="00693866">
        <w:t>R</w:t>
      </w:r>
      <w:r w:rsidRPr="00693866">
        <w:t>esident must make a mandatory payment to the budget for the issuance of a document confirming that the person is a resident of the Republic of Uzbekistan for the purposes of the Tax Code, in the manner and amount provided by the Tax Code.</w:t>
      </w:r>
    </w:p>
    <w:p w14:paraId="1F97CB9B" w14:textId="1006AD1B" w:rsidR="00395979" w:rsidRPr="00693866" w:rsidRDefault="00497D65" w:rsidP="00FE5934">
      <w:pPr>
        <w:numPr>
          <w:ilvl w:val="0"/>
          <w:numId w:val="24"/>
        </w:numPr>
        <w:tabs>
          <w:tab w:val="clear" w:pos="360"/>
        </w:tabs>
        <w:jc w:val="both"/>
      </w:pPr>
      <w:r w:rsidRPr="00693866">
        <w:t>TIFC</w:t>
      </w:r>
      <w:r w:rsidR="00915E40" w:rsidRPr="00693866">
        <w:t xml:space="preserve"> </w:t>
      </w:r>
      <w:r w:rsidR="00C24A0D" w:rsidRPr="00693866">
        <w:t>Bodies,</w:t>
      </w:r>
      <w:r w:rsidR="00915E40" w:rsidRPr="00693866">
        <w:t xml:space="preserve"> </w:t>
      </w:r>
      <w:r w:rsidR="00C24A0D" w:rsidRPr="00693866">
        <w:t>and</w:t>
      </w:r>
      <w:r w:rsidR="00915E40" w:rsidRPr="00693866">
        <w:t xml:space="preserve"> </w:t>
      </w:r>
      <w:r w:rsidRPr="00693866">
        <w:t>TIFC</w:t>
      </w:r>
      <w:r w:rsidR="00915E40" w:rsidRPr="00693866">
        <w:t xml:space="preserve"> </w:t>
      </w:r>
      <w:r w:rsidR="00C24A0D" w:rsidRPr="00693866">
        <w:t>Participants</w:t>
      </w:r>
      <w:r w:rsidR="00915E40" w:rsidRPr="00693866">
        <w:t xml:space="preserve"> </w:t>
      </w:r>
      <w:r w:rsidR="00C24A0D" w:rsidRPr="00693866">
        <w:t>that</w:t>
      </w:r>
      <w:r w:rsidR="00915E40" w:rsidRPr="00693866">
        <w:t xml:space="preserve"> </w:t>
      </w:r>
      <w:r w:rsidR="00C24A0D" w:rsidRPr="00693866">
        <w:t>provide</w:t>
      </w:r>
      <w:r w:rsidR="00915E40" w:rsidRPr="00693866">
        <w:t xml:space="preserve"> </w:t>
      </w:r>
      <w:r w:rsidR="00C40AF2" w:rsidRPr="00693866">
        <w:t xml:space="preserve">the </w:t>
      </w:r>
      <w:r w:rsidR="00C24A0D" w:rsidRPr="00693866">
        <w:t>services</w:t>
      </w:r>
      <w:r w:rsidR="00915E40" w:rsidRPr="00693866">
        <w:t xml:space="preserve"> </w:t>
      </w:r>
      <w:r w:rsidR="00C24A0D" w:rsidRPr="00693866">
        <w:t>mentioned</w:t>
      </w:r>
      <w:r w:rsidR="00915E40" w:rsidRPr="00693866">
        <w:t xml:space="preserve"> </w:t>
      </w:r>
      <w:r w:rsidR="00C24A0D" w:rsidRPr="00693866">
        <w:t>in</w:t>
      </w:r>
      <w:r w:rsidR="00915E40" w:rsidRPr="00693866">
        <w:t xml:space="preserve"> </w:t>
      </w:r>
      <w:r w:rsidR="00C24A0D" w:rsidRPr="00693866">
        <w:t>paragraph</w:t>
      </w:r>
      <w:r w:rsidR="00915E40" w:rsidRPr="00693866">
        <w:t xml:space="preserve"> </w:t>
      </w:r>
      <w:r w:rsidR="00C24A0D" w:rsidRPr="00693866">
        <w:t>3</w:t>
      </w:r>
      <w:r w:rsidR="00915E40" w:rsidRPr="00693866">
        <w:t xml:space="preserve"> </w:t>
      </w:r>
      <w:r w:rsidR="00C24A0D" w:rsidRPr="00693866">
        <w:t>of</w:t>
      </w:r>
      <w:r w:rsidR="00915E40" w:rsidRPr="00693866">
        <w:t xml:space="preserve"> </w:t>
      </w:r>
      <w:r w:rsidR="00C24A0D" w:rsidRPr="00693866">
        <w:t>this</w:t>
      </w:r>
      <w:r w:rsidR="00915E40" w:rsidRPr="00693866">
        <w:t xml:space="preserve"> </w:t>
      </w:r>
      <w:r w:rsidR="00C24A0D" w:rsidRPr="00693866">
        <w:t>article,</w:t>
      </w:r>
      <w:r w:rsidR="00915E40" w:rsidRPr="00693866">
        <w:t xml:space="preserve"> </w:t>
      </w:r>
      <w:r w:rsidR="00C24A0D" w:rsidRPr="00693866">
        <w:t>are</w:t>
      </w:r>
      <w:r w:rsidR="00915E40" w:rsidRPr="00693866">
        <w:t xml:space="preserve"> </w:t>
      </w:r>
      <w:r w:rsidR="00C24A0D" w:rsidRPr="00693866">
        <w:t>exempt</w:t>
      </w:r>
      <w:r w:rsidR="00915E40" w:rsidRPr="00693866">
        <w:t xml:space="preserve"> </w:t>
      </w:r>
      <w:r w:rsidR="00C24A0D" w:rsidRPr="00693866">
        <w:t>from</w:t>
      </w:r>
      <w:r w:rsidR="00915E40" w:rsidRPr="00693866">
        <w:t xml:space="preserve"> </w:t>
      </w:r>
      <w:r w:rsidR="00C24A0D" w:rsidRPr="00693866">
        <w:t>property</w:t>
      </w:r>
      <w:r w:rsidR="00915E40" w:rsidRPr="00693866">
        <w:t xml:space="preserve"> </w:t>
      </w:r>
      <w:r w:rsidR="00C24A0D" w:rsidRPr="00693866">
        <w:t>tax</w:t>
      </w:r>
      <w:r w:rsidR="00915E40" w:rsidRPr="00693866">
        <w:t xml:space="preserve"> </w:t>
      </w:r>
      <w:r w:rsidR="00C24A0D" w:rsidRPr="00693866">
        <w:t>and</w:t>
      </w:r>
      <w:r w:rsidR="00915E40" w:rsidRPr="00693866">
        <w:t xml:space="preserve"> </w:t>
      </w:r>
      <w:r w:rsidR="00C24A0D" w:rsidRPr="00693866">
        <w:t>land</w:t>
      </w:r>
      <w:r w:rsidR="00915E40" w:rsidRPr="00693866">
        <w:t xml:space="preserve"> </w:t>
      </w:r>
      <w:r w:rsidR="00C24A0D" w:rsidRPr="00693866">
        <w:t>tax</w:t>
      </w:r>
      <w:r w:rsidR="00915E40" w:rsidRPr="00693866">
        <w:t xml:space="preserve"> </w:t>
      </w:r>
      <w:r w:rsidR="00C24A0D" w:rsidRPr="00693866">
        <w:t>for</w:t>
      </w:r>
      <w:r w:rsidR="00915E40" w:rsidRPr="00693866">
        <w:t xml:space="preserve"> </w:t>
      </w:r>
      <w:r w:rsidR="00C24A0D" w:rsidRPr="00693866">
        <w:t>facilities</w:t>
      </w:r>
      <w:r w:rsidR="00915E40" w:rsidRPr="00693866">
        <w:t xml:space="preserve"> </w:t>
      </w:r>
      <w:r w:rsidR="00C24A0D" w:rsidRPr="00693866">
        <w:t>located</w:t>
      </w:r>
      <w:r w:rsidR="00915E40" w:rsidRPr="00693866">
        <w:t xml:space="preserve"> </w:t>
      </w:r>
      <w:r w:rsidR="00C24A0D" w:rsidRPr="00693866">
        <w:t>in</w:t>
      </w:r>
      <w:r w:rsidR="00915E40" w:rsidRPr="00693866">
        <w:t xml:space="preserve"> </w:t>
      </w:r>
      <w:r w:rsidR="00C24A0D" w:rsidRPr="00693866">
        <w:t>the</w:t>
      </w:r>
      <w:r w:rsidR="00915E40" w:rsidRPr="00693866">
        <w:t xml:space="preserve"> </w:t>
      </w:r>
      <w:r w:rsidR="00C24A0D" w:rsidRPr="00693866">
        <w:t>territory</w:t>
      </w:r>
      <w:r w:rsidR="00915E40" w:rsidRPr="00693866">
        <w:t xml:space="preserve"> </w:t>
      </w:r>
      <w:r w:rsidR="00C24A0D" w:rsidRPr="00693866">
        <w:t>of</w:t>
      </w:r>
      <w:r w:rsidR="00915E40" w:rsidRPr="00693866">
        <w:t xml:space="preserve"> </w:t>
      </w:r>
      <w:r w:rsidR="00C24A0D" w:rsidRPr="00693866">
        <w:t>the</w:t>
      </w:r>
      <w:r w:rsidR="00915E40" w:rsidRPr="00693866">
        <w:t xml:space="preserve"> </w:t>
      </w:r>
      <w:r w:rsidRPr="00693866">
        <w:t>TIFC</w:t>
      </w:r>
      <w:r w:rsidR="00C24A0D" w:rsidRPr="00693866">
        <w:t>.</w:t>
      </w:r>
    </w:p>
    <w:p w14:paraId="1D6ACBF5" w14:textId="6B2BAB2A" w:rsidR="00395979" w:rsidRPr="00693866" w:rsidRDefault="00C24A0D" w:rsidP="00FE5934">
      <w:pPr>
        <w:numPr>
          <w:ilvl w:val="0"/>
          <w:numId w:val="24"/>
        </w:numPr>
        <w:tabs>
          <w:tab w:val="clear" w:pos="360"/>
        </w:tabs>
        <w:jc w:val="both"/>
      </w:pPr>
      <w:r w:rsidRPr="00693866">
        <w:t>The</w:t>
      </w:r>
      <w:r w:rsidR="00915E40" w:rsidRPr="00693866">
        <w:t xml:space="preserve"> </w:t>
      </w:r>
      <w:r w:rsidRPr="00693866">
        <w:t>following</w:t>
      </w:r>
      <w:r w:rsidR="00915E40" w:rsidRPr="00693866">
        <w:t xml:space="preserve"> </w:t>
      </w:r>
      <w:r w:rsidRPr="00693866">
        <w:t>are</w:t>
      </w:r>
      <w:r w:rsidR="00915E40" w:rsidRPr="00693866">
        <w:t xml:space="preserve"> </w:t>
      </w:r>
      <w:r w:rsidRPr="00693866">
        <w:t>not</w:t>
      </w:r>
      <w:r w:rsidR="00915E40" w:rsidRPr="00693866">
        <w:t xml:space="preserve"> </w:t>
      </w:r>
      <w:r w:rsidRPr="00693866">
        <w:t>sales</w:t>
      </w:r>
      <w:r w:rsidR="00915E40" w:rsidRPr="00693866">
        <w:t xml:space="preserve"> </w:t>
      </w:r>
      <w:r w:rsidRPr="00693866">
        <w:t>turnover</w:t>
      </w:r>
      <w:r w:rsidR="00915E40" w:rsidRPr="00693866">
        <w:t xml:space="preserve"> </w:t>
      </w:r>
      <w:r w:rsidRPr="00693866">
        <w:t>that</w:t>
      </w:r>
      <w:r w:rsidR="00915E40" w:rsidRPr="00693866">
        <w:t xml:space="preserve"> </w:t>
      </w:r>
      <w:r w:rsidRPr="00693866">
        <w:t>is</w:t>
      </w:r>
      <w:r w:rsidR="00915E40" w:rsidRPr="00693866">
        <w:t xml:space="preserve"> </w:t>
      </w:r>
      <w:r w:rsidRPr="00693866">
        <w:t>subject</w:t>
      </w:r>
      <w:r w:rsidR="00915E40" w:rsidRPr="00693866">
        <w:t xml:space="preserve"> </w:t>
      </w:r>
      <w:r w:rsidRPr="00693866">
        <w:t>to</w:t>
      </w:r>
      <w:r w:rsidR="00915E40" w:rsidRPr="00693866">
        <w:t xml:space="preserve"> </w:t>
      </w:r>
      <w:r w:rsidRPr="00693866">
        <w:t>value</w:t>
      </w:r>
      <w:r w:rsidR="00915E40" w:rsidRPr="00693866">
        <w:t xml:space="preserve"> </w:t>
      </w:r>
      <w:r w:rsidRPr="00693866">
        <w:t>added</w:t>
      </w:r>
      <w:r w:rsidR="00915E40" w:rsidRPr="00693866">
        <w:t xml:space="preserve"> </w:t>
      </w:r>
      <w:r w:rsidRPr="00693866">
        <w:t>tax:</w:t>
      </w:r>
    </w:p>
    <w:p w14:paraId="3989AE35" w14:textId="542F706F" w:rsidR="00395979" w:rsidRPr="00693866" w:rsidRDefault="00C24A0D" w:rsidP="00FE5934">
      <w:pPr>
        <w:numPr>
          <w:ilvl w:val="0"/>
          <w:numId w:val="27"/>
        </w:numPr>
        <w:jc w:val="both"/>
      </w:pPr>
      <w:r w:rsidRPr="00693866">
        <w:t>budget</w:t>
      </w:r>
      <w:r w:rsidR="00915E40" w:rsidRPr="00693866">
        <w:t xml:space="preserve"> </w:t>
      </w:r>
      <w:r w:rsidRPr="00693866">
        <w:t>funds</w:t>
      </w:r>
      <w:r w:rsidR="00915E40" w:rsidRPr="00693866">
        <w:t xml:space="preserve"> </w:t>
      </w:r>
      <w:r w:rsidRPr="00693866">
        <w:t>received</w:t>
      </w:r>
      <w:r w:rsidR="00915E40" w:rsidRPr="00693866">
        <w:t xml:space="preserve"> </w:t>
      </w:r>
      <w:r w:rsidRPr="00693866">
        <w:t>by</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Authority</w:t>
      </w:r>
      <w:r w:rsidR="00915E40" w:rsidRPr="00693866">
        <w:t xml:space="preserve"> </w:t>
      </w:r>
      <w:r w:rsidRPr="00693866">
        <w:t>in</w:t>
      </w:r>
      <w:r w:rsidR="00915E40" w:rsidRPr="00693866">
        <w:t xml:space="preserve"> </w:t>
      </w:r>
      <w:r w:rsidRPr="00693866">
        <w:t>the</w:t>
      </w:r>
      <w:r w:rsidR="00915E40" w:rsidRPr="00693866">
        <w:t xml:space="preserve"> </w:t>
      </w:r>
      <w:r w:rsidRPr="00693866">
        <w:t>form</w:t>
      </w:r>
      <w:r w:rsidR="00915E40" w:rsidRPr="00693866">
        <w:t xml:space="preserve"> </w:t>
      </w:r>
      <w:r w:rsidRPr="00693866">
        <w:t>of</w:t>
      </w:r>
      <w:r w:rsidR="00915E40" w:rsidRPr="00693866">
        <w:t xml:space="preserve"> </w:t>
      </w:r>
      <w:r w:rsidRPr="00693866">
        <w:t>a</w:t>
      </w:r>
      <w:r w:rsidR="00915E40" w:rsidRPr="00693866">
        <w:t xml:space="preserve"> </w:t>
      </w:r>
      <w:r w:rsidRPr="00693866">
        <w:t>targeted</w:t>
      </w:r>
      <w:r w:rsidR="00915E40" w:rsidRPr="00693866">
        <w:t xml:space="preserve"> </w:t>
      </w:r>
      <w:r w:rsidRPr="00693866">
        <w:t>transfer</w:t>
      </w:r>
      <w:r w:rsidR="00915E40" w:rsidRPr="00693866">
        <w:t xml:space="preserve"> </w:t>
      </w:r>
      <w:r w:rsidRPr="00693866">
        <w:t>in</w:t>
      </w:r>
      <w:r w:rsidR="00915E40" w:rsidRPr="00693866">
        <w:t xml:space="preserve"> </w:t>
      </w:r>
      <w:r w:rsidRPr="00693866">
        <w:t>accordance</w:t>
      </w:r>
      <w:r w:rsidR="00795D8F" w:rsidRPr="00693866">
        <w:t xml:space="preserve"> </w:t>
      </w:r>
      <w:r w:rsidRPr="00693866">
        <w:t>with</w:t>
      </w:r>
      <w:r w:rsidR="00915E40" w:rsidRPr="00693866">
        <w:t xml:space="preserve"> </w:t>
      </w:r>
      <w:r w:rsidRPr="00693866">
        <w:t>the</w:t>
      </w:r>
      <w:r w:rsidR="00915E40" w:rsidRPr="00693866">
        <w:t xml:space="preserve"> </w:t>
      </w:r>
      <w:r w:rsidRPr="00693866">
        <w:t>budget</w:t>
      </w:r>
      <w:r w:rsidR="00915E40" w:rsidRPr="00693866">
        <w:t xml:space="preserve"> </w:t>
      </w:r>
      <w:r w:rsidRPr="00693866">
        <w:t>legislation</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r w:rsidR="00C40AF2" w:rsidRPr="00693866">
        <w:t xml:space="preserve"> and</w:t>
      </w:r>
    </w:p>
    <w:p w14:paraId="2AEE374D" w14:textId="27D642B1" w:rsidR="00395979" w:rsidRPr="00693866" w:rsidRDefault="00C24A0D" w:rsidP="00FE5934">
      <w:pPr>
        <w:numPr>
          <w:ilvl w:val="0"/>
          <w:numId w:val="27"/>
        </w:numPr>
        <w:jc w:val="both"/>
      </w:pPr>
      <w:r w:rsidRPr="00693866">
        <w:t>money</w:t>
      </w:r>
      <w:r w:rsidR="00915E40" w:rsidRPr="00693866">
        <w:t xml:space="preserve"> </w:t>
      </w:r>
      <w:r w:rsidRPr="00693866">
        <w:t>received</w:t>
      </w:r>
      <w:r w:rsidR="00915E40" w:rsidRPr="00693866">
        <w:t xml:space="preserve"> </w:t>
      </w:r>
      <w:r w:rsidRPr="00693866">
        <w:t>by</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Bodies</w:t>
      </w:r>
      <w:r w:rsidR="00915E40" w:rsidRPr="00693866">
        <w:t xml:space="preserve"> </w:t>
      </w:r>
      <w:r w:rsidRPr="00693866">
        <w:t>from</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Authority</w:t>
      </w:r>
      <w:r w:rsidR="00915E40" w:rsidRPr="00693866">
        <w:t xml:space="preserve"> </w:t>
      </w:r>
      <w:r w:rsidRPr="00693866">
        <w:t>in</w:t>
      </w:r>
      <w:r w:rsidR="00915E40" w:rsidRPr="00693866">
        <w:t xml:space="preserve"> </w:t>
      </w:r>
      <w:r w:rsidRPr="00693866">
        <w:t>the</w:t>
      </w:r>
      <w:r w:rsidR="00915E40" w:rsidRPr="00693866">
        <w:t xml:space="preserve"> </w:t>
      </w:r>
      <w:r w:rsidRPr="00693866">
        <w:t>form</w:t>
      </w:r>
      <w:r w:rsidR="00915E40" w:rsidRPr="00693866">
        <w:t xml:space="preserve"> </w:t>
      </w:r>
      <w:r w:rsidRPr="00693866">
        <w:t>of</w:t>
      </w:r>
      <w:r w:rsidR="00915E40" w:rsidRPr="00693866">
        <w:t xml:space="preserve"> </w:t>
      </w:r>
      <w:r w:rsidRPr="00693866">
        <w:t>a</w:t>
      </w:r>
      <w:r w:rsidR="00915E40" w:rsidRPr="00693866">
        <w:t xml:space="preserve"> </w:t>
      </w:r>
      <w:r w:rsidRPr="00693866">
        <w:t>targeted</w:t>
      </w:r>
      <w:r w:rsidR="00915E40" w:rsidRPr="00693866">
        <w:t xml:space="preserve"> </w:t>
      </w:r>
      <w:r w:rsidRPr="00693866">
        <w:t>transfer.</w:t>
      </w:r>
    </w:p>
    <w:p w14:paraId="29C95800" w14:textId="0F7FACF4" w:rsidR="00395979" w:rsidRPr="00693866" w:rsidRDefault="00C24A0D" w:rsidP="00FE5934">
      <w:pPr>
        <w:numPr>
          <w:ilvl w:val="0"/>
          <w:numId w:val="24"/>
        </w:numPr>
        <w:tabs>
          <w:tab w:val="clear" w:pos="360"/>
        </w:tabs>
        <w:jc w:val="both"/>
      </w:pPr>
      <w:r w:rsidRPr="00693866">
        <w:t>The</w:t>
      </w:r>
      <w:r w:rsidR="00915E40" w:rsidRPr="00693866">
        <w:t xml:space="preserve"> </w:t>
      </w:r>
      <w:r w:rsidRPr="00693866">
        <w:t>services</w:t>
      </w:r>
      <w:r w:rsidR="00915E40" w:rsidRPr="00693866">
        <w:t xml:space="preserve"> </w:t>
      </w:r>
      <w:r w:rsidRPr="00693866">
        <w:t>of</w:t>
      </w:r>
      <w:r w:rsidR="00915E40" w:rsidRPr="00693866">
        <w:t xml:space="preserve"> </w:t>
      </w:r>
      <w:r w:rsidR="00497D65" w:rsidRPr="00693866">
        <w:t>TIFC</w:t>
      </w:r>
      <w:r w:rsidR="00915E40" w:rsidRPr="00693866">
        <w:t xml:space="preserve"> </w:t>
      </w:r>
      <w:r w:rsidRPr="00693866">
        <w:t>Participants</w:t>
      </w:r>
      <w:r w:rsidR="00915E40" w:rsidRPr="00693866">
        <w:t xml:space="preserve"> </w:t>
      </w:r>
      <w:r w:rsidRPr="00693866">
        <w:t>mentioned</w:t>
      </w:r>
      <w:r w:rsidR="00915E40" w:rsidRPr="00693866">
        <w:t xml:space="preserve"> </w:t>
      </w:r>
      <w:r w:rsidRPr="00693866">
        <w:t>in</w:t>
      </w:r>
      <w:r w:rsidR="00915E40" w:rsidRPr="00693866">
        <w:t xml:space="preserve"> </w:t>
      </w:r>
      <w:r w:rsidRPr="00693866">
        <w:t>paragraph</w:t>
      </w:r>
      <w:r w:rsidR="00915E40" w:rsidRPr="00693866">
        <w:t xml:space="preserve"> </w:t>
      </w:r>
      <w:r w:rsidRPr="00693866">
        <w:t>3</w:t>
      </w:r>
      <w:r w:rsidR="00915E40" w:rsidRPr="00693866">
        <w:t xml:space="preserve"> </w:t>
      </w:r>
      <w:r w:rsidRPr="00693866">
        <w:t>of</w:t>
      </w:r>
      <w:r w:rsidR="00915E40" w:rsidRPr="00693866">
        <w:t xml:space="preserve"> </w:t>
      </w:r>
      <w:r w:rsidRPr="00693866">
        <w:t>this</w:t>
      </w:r>
      <w:r w:rsidR="00915E40" w:rsidRPr="00693866">
        <w:t xml:space="preserve"> </w:t>
      </w:r>
      <w:r w:rsidRPr="00693866">
        <w:t>article</w:t>
      </w:r>
      <w:r w:rsidR="00915E40" w:rsidRPr="00693866">
        <w:t xml:space="preserve"> </w:t>
      </w:r>
      <w:r w:rsidRPr="00693866">
        <w:t>are</w:t>
      </w:r>
      <w:r w:rsidR="00915E40" w:rsidRPr="00693866">
        <w:t xml:space="preserve"> </w:t>
      </w:r>
      <w:r w:rsidRPr="00693866">
        <w:t>exempt</w:t>
      </w:r>
      <w:r w:rsidR="00915E40" w:rsidRPr="00693866">
        <w:t xml:space="preserve"> </w:t>
      </w:r>
      <w:r w:rsidRPr="00693866">
        <w:t>from</w:t>
      </w:r>
      <w:r w:rsidR="00795D8F" w:rsidRPr="00693866">
        <w:t xml:space="preserve"> </w:t>
      </w:r>
      <w:r w:rsidRPr="00693866">
        <w:t>value</w:t>
      </w:r>
      <w:r w:rsidR="00915E40" w:rsidRPr="00693866">
        <w:t xml:space="preserve"> </w:t>
      </w:r>
      <w:r w:rsidRPr="00693866">
        <w:t>added</w:t>
      </w:r>
      <w:r w:rsidR="00915E40" w:rsidRPr="00693866">
        <w:t xml:space="preserve"> </w:t>
      </w:r>
      <w:r w:rsidRPr="00693866">
        <w:t>tax.</w:t>
      </w:r>
    </w:p>
    <w:p w14:paraId="71FC27F5" w14:textId="301AB6FA" w:rsidR="00395979" w:rsidRPr="00693866" w:rsidRDefault="00C24A0D" w:rsidP="00FE5934">
      <w:pPr>
        <w:numPr>
          <w:ilvl w:val="0"/>
          <w:numId w:val="24"/>
        </w:numPr>
        <w:tabs>
          <w:tab w:val="clear" w:pos="360"/>
        </w:tabs>
        <w:jc w:val="both"/>
      </w:pPr>
      <w:r w:rsidRPr="00693866">
        <w:t>Works</w:t>
      </w:r>
      <w:r w:rsidR="00915E40" w:rsidRPr="00693866">
        <w:t xml:space="preserve"> </w:t>
      </w:r>
      <w:r w:rsidRPr="00693866">
        <w:t>performed,</w:t>
      </w:r>
      <w:r w:rsidR="00915E40" w:rsidRPr="00693866">
        <w:t xml:space="preserve"> </w:t>
      </w:r>
      <w:r w:rsidRPr="00693866">
        <w:t>or</w:t>
      </w:r>
      <w:r w:rsidR="00915E40" w:rsidRPr="00693866">
        <w:t xml:space="preserve"> </w:t>
      </w:r>
      <w:r w:rsidRPr="00693866">
        <w:t>services</w:t>
      </w:r>
      <w:r w:rsidR="00915E40" w:rsidRPr="00693866">
        <w:t xml:space="preserve"> </w:t>
      </w:r>
      <w:r w:rsidRPr="00693866">
        <w:t>provided,</w:t>
      </w:r>
      <w:r w:rsidR="00915E40" w:rsidRPr="00693866">
        <w:t xml:space="preserve"> </w:t>
      </w:r>
      <w:r w:rsidRPr="00693866">
        <w:t>on</w:t>
      </w:r>
      <w:r w:rsidR="00915E40" w:rsidRPr="00693866">
        <w:t xml:space="preserve"> </w:t>
      </w:r>
      <w:r w:rsidRPr="00693866">
        <w:t>a</w:t>
      </w:r>
      <w:r w:rsidR="00915E40" w:rsidRPr="00693866">
        <w:t xml:space="preserve"> </w:t>
      </w:r>
      <w:r w:rsidRPr="00693866">
        <w:t>reimbursable</w:t>
      </w:r>
      <w:r w:rsidR="00915E40" w:rsidRPr="00693866">
        <w:t xml:space="preserve"> </w:t>
      </w:r>
      <w:r w:rsidRPr="00693866">
        <w:t>basis</w:t>
      </w:r>
      <w:r w:rsidR="00915E40" w:rsidRPr="00693866">
        <w:t xml:space="preserve"> </w:t>
      </w:r>
      <w:r w:rsidRPr="00693866">
        <w:t>by</w:t>
      </w:r>
      <w:r w:rsidR="00915E40" w:rsidRPr="00693866">
        <w:t xml:space="preserve"> </w:t>
      </w:r>
      <w:r w:rsidRPr="00693866">
        <w:t>a</w:t>
      </w:r>
      <w:r w:rsidR="00915E40" w:rsidRPr="00693866">
        <w:t xml:space="preserve"> </w:t>
      </w:r>
      <w:r w:rsidRPr="00693866">
        <w:t>non-resident</w:t>
      </w:r>
      <w:r w:rsidR="00915E40" w:rsidRPr="00693866">
        <w:t xml:space="preserve"> </w:t>
      </w:r>
      <w:r w:rsidRPr="00693866">
        <w:t>for</w:t>
      </w:r>
      <w:r w:rsidR="00915E40" w:rsidRPr="00693866">
        <w:t xml:space="preserve"> </w:t>
      </w:r>
      <w:r w:rsidR="00926C98" w:rsidRPr="00693866">
        <w:t>a TIFC</w:t>
      </w:r>
      <w:r w:rsidR="00915E40" w:rsidRPr="00693866">
        <w:t xml:space="preserve"> </w:t>
      </w:r>
      <w:r w:rsidRPr="00693866">
        <w:t>Body</w:t>
      </w:r>
      <w:r w:rsidR="00915E40" w:rsidRPr="00693866">
        <w:t xml:space="preserve"> </w:t>
      </w:r>
      <w:r w:rsidRPr="00693866">
        <w:t>or</w:t>
      </w:r>
      <w:r w:rsidR="00915E40" w:rsidRPr="00693866">
        <w:t xml:space="preserve"> </w:t>
      </w:r>
      <w:r w:rsidRPr="00693866">
        <w:t>its</w:t>
      </w:r>
      <w:r w:rsidR="00915E40" w:rsidRPr="00693866">
        <w:t xml:space="preserve"> </w:t>
      </w:r>
      <w:r w:rsidRPr="00693866">
        <w:t>organisation</w:t>
      </w:r>
      <w:r w:rsidR="00915E40" w:rsidRPr="00693866">
        <w:t xml:space="preserve"> </w:t>
      </w:r>
      <w:r w:rsidRPr="00693866">
        <w:t>are</w:t>
      </w:r>
      <w:r w:rsidR="00915E40" w:rsidRPr="00693866">
        <w:t xml:space="preserve"> </w:t>
      </w:r>
      <w:r w:rsidRPr="00693866">
        <w:t>not</w:t>
      </w:r>
      <w:r w:rsidR="00915E40" w:rsidRPr="00693866">
        <w:t xml:space="preserve"> </w:t>
      </w:r>
      <w:r w:rsidRPr="00693866">
        <w:t>turnover</w:t>
      </w:r>
      <w:r w:rsidR="00915E40" w:rsidRPr="00693866">
        <w:t xml:space="preserve"> </w:t>
      </w:r>
      <w:r w:rsidRPr="00693866">
        <w:t>for</w:t>
      </w:r>
      <w:r w:rsidR="00915E40" w:rsidRPr="00693866">
        <w:t xml:space="preserve"> </w:t>
      </w:r>
      <w:r w:rsidRPr="00693866">
        <w:t>the</w:t>
      </w:r>
      <w:r w:rsidR="00915E40" w:rsidRPr="00693866">
        <w:t xml:space="preserve"> </w:t>
      </w:r>
      <w:r w:rsidRPr="00693866">
        <w:t>acquisition</w:t>
      </w:r>
      <w:r w:rsidR="00915E40" w:rsidRPr="00693866">
        <w:t xml:space="preserve"> </w:t>
      </w:r>
      <w:r w:rsidRPr="00693866">
        <w:t>of</w:t>
      </w:r>
      <w:r w:rsidR="00915E40" w:rsidRPr="00693866">
        <w:t xml:space="preserve"> </w:t>
      </w:r>
      <w:r w:rsidRPr="00693866">
        <w:t>works</w:t>
      </w:r>
      <w:r w:rsidR="00915E40" w:rsidRPr="00693866">
        <w:t xml:space="preserve"> </w:t>
      </w:r>
      <w:r w:rsidRPr="00693866">
        <w:t>and</w:t>
      </w:r>
      <w:r w:rsidR="00915E40" w:rsidRPr="00693866">
        <w:t xml:space="preserve"> </w:t>
      </w:r>
      <w:r w:rsidRPr="00693866">
        <w:t>services</w:t>
      </w:r>
      <w:r w:rsidR="00915E40" w:rsidRPr="00693866">
        <w:t xml:space="preserve"> </w:t>
      </w:r>
      <w:r w:rsidRPr="00693866">
        <w:t>from</w:t>
      </w:r>
      <w:r w:rsidR="00915E40" w:rsidRPr="00693866">
        <w:t xml:space="preserve"> </w:t>
      </w:r>
      <w:r w:rsidRPr="00693866">
        <w:t>a</w:t>
      </w:r>
      <w:r w:rsidR="00915E40" w:rsidRPr="00693866">
        <w:t xml:space="preserve"> </w:t>
      </w:r>
      <w:r w:rsidRPr="00693866">
        <w:t>non-resident</w:t>
      </w:r>
      <w:r w:rsidR="00915E40" w:rsidRPr="00693866">
        <w:t xml:space="preserve"> </w:t>
      </w:r>
      <w:r w:rsidRPr="00693866">
        <w:t>if</w:t>
      </w:r>
      <w:r w:rsidR="00915E40" w:rsidRPr="00693866">
        <w:t xml:space="preserve"> </w:t>
      </w:r>
      <w:r w:rsidRPr="00693866">
        <w:t>the</w:t>
      </w:r>
      <w:r w:rsidR="00915E40" w:rsidRPr="00693866">
        <w:t xml:space="preserve"> </w:t>
      </w:r>
      <w:r w:rsidRPr="00693866">
        <w:t>recognised</w:t>
      </w:r>
      <w:r w:rsidR="00915E40" w:rsidRPr="00693866">
        <w:t xml:space="preserve"> </w:t>
      </w:r>
      <w:r w:rsidRPr="00693866">
        <w:t>place</w:t>
      </w:r>
      <w:r w:rsidR="00915E40" w:rsidRPr="00693866">
        <w:t xml:space="preserve"> </w:t>
      </w:r>
      <w:r w:rsidRPr="00693866">
        <w:t>of</w:t>
      </w:r>
      <w:r w:rsidR="00915E40" w:rsidRPr="00693866">
        <w:t xml:space="preserve"> </w:t>
      </w:r>
      <w:r w:rsidRPr="00693866">
        <w:t>sale</w:t>
      </w:r>
      <w:r w:rsidR="00915E40" w:rsidRPr="00693866">
        <w:t xml:space="preserve"> </w:t>
      </w:r>
      <w:r w:rsidRPr="00693866">
        <w:t>is</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p>
    <w:p w14:paraId="3C43D5AE" w14:textId="6E6E096A" w:rsidR="00395979" w:rsidRPr="00693866" w:rsidRDefault="00C24A0D" w:rsidP="00FE5934">
      <w:pPr>
        <w:numPr>
          <w:ilvl w:val="0"/>
          <w:numId w:val="24"/>
        </w:numPr>
        <w:tabs>
          <w:tab w:val="clear" w:pos="360"/>
        </w:tabs>
        <w:jc w:val="both"/>
      </w:pPr>
      <w:r w:rsidRPr="00693866">
        <w:t>Tax</w:t>
      </w:r>
      <w:r w:rsidR="00915E40" w:rsidRPr="00693866">
        <w:t xml:space="preserve"> </w:t>
      </w:r>
      <w:r w:rsidRPr="00693866">
        <w:t>administration</w:t>
      </w:r>
      <w:r w:rsidR="00915E40" w:rsidRPr="00693866">
        <w:t xml:space="preserve"> </w:t>
      </w:r>
      <w:r w:rsidRPr="00693866">
        <w:t>by,</w:t>
      </w:r>
      <w:r w:rsidR="00915E40" w:rsidRPr="00693866">
        <w:t xml:space="preserve"> </w:t>
      </w:r>
      <w:r w:rsidRPr="00693866">
        <w:t>and</w:t>
      </w:r>
      <w:r w:rsidR="00915E40" w:rsidRPr="00693866">
        <w:t xml:space="preserve"> </w:t>
      </w:r>
      <w:r w:rsidRPr="00693866">
        <w:t>interaction</w:t>
      </w:r>
      <w:r w:rsidR="00915E40" w:rsidRPr="00693866">
        <w:t xml:space="preserve"> </w:t>
      </w:r>
      <w:r w:rsidRPr="00693866">
        <w:t>of,</w:t>
      </w:r>
      <w:r w:rsidR="00915E40" w:rsidRPr="00693866">
        <w:t xml:space="preserve"> </w:t>
      </w:r>
      <w:r w:rsidRPr="00693866">
        <w:t>the</w:t>
      </w:r>
      <w:r w:rsidR="00915E40" w:rsidRPr="00693866">
        <w:t xml:space="preserve"> </w:t>
      </w:r>
      <w:r w:rsidRPr="00693866">
        <w:t>state</w:t>
      </w:r>
      <w:r w:rsidR="00915E40" w:rsidRPr="00693866">
        <w:t xml:space="preserve"> </w:t>
      </w:r>
      <w:r w:rsidR="000A03D6" w:rsidRPr="00693866">
        <w:t xml:space="preserve">tax </w:t>
      </w:r>
      <w:r w:rsidRPr="00693866">
        <w:t>authorities</w:t>
      </w:r>
      <w:r w:rsidR="00915E40" w:rsidRPr="00693866">
        <w:t xml:space="preserve"> </w:t>
      </w:r>
      <w:r w:rsidRPr="00693866">
        <w:t>with</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Bodies</w:t>
      </w:r>
      <w:r w:rsidR="00795D8F" w:rsidRPr="00693866">
        <w:t xml:space="preserve"> </w:t>
      </w:r>
      <w:r w:rsidRPr="00693866">
        <w:t>and</w:t>
      </w:r>
      <w:r w:rsidR="00915E40" w:rsidRPr="00693866">
        <w:t xml:space="preserve"> </w:t>
      </w:r>
      <w:r w:rsidR="00497D65" w:rsidRPr="00693866">
        <w:t>TIFC</w:t>
      </w:r>
      <w:r w:rsidR="00915E40" w:rsidRPr="00693866">
        <w:t xml:space="preserve"> </w:t>
      </w:r>
      <w:r w:rsidRPr="00693866">
        <w:t>Participants,</w:t>
      </w:r>
      <w:r w:rsidR="00915E40" w:rsidRPr="00693866">
        <w:t xml:space="preserve"> </w:t>
      </w:r>
      <w:r w:rsidRPr="00693866">
        <w:t>on</w:t>
      </w:r>
      <w:r w:rsidR="00915E40" w:rsidRPr="00693866">
        <w:t xml:space="preserve"> </w:t>
      </w:r>
      <w:r w:rsidRPr="00693866">
        <w:t>the</w:t>
      </w:r>
      <w:r w:rsidR="00915E40" w:rsidRPr="00693866">
        <w:t xml:space="preserve"> </w:t>
      </w:r>
      <w:r w:rsidRPr="00693866">
        <w:t>taxation</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Bodies</w:t>
      </w:r>
      <w:r w:rsidR="00915E40" w:rsidRPr="00693866">
        <w:t xml:space="preserve"> </w:t>
      </w:r>
      <w:r w:rsidRPr="00693866">
        <w:t>and</w:t>
      </w:r>
      <w:r w:rsidR="00915E40" w:rsidRPr="00693866">
        <w:t xml:space="preserve"> </w:t>
      </w:r>
      <w:r w:rsidR="00497D65" w:rsidRPr="00693866">
        <w:t>TIFC</w:t>
      </w:r>
      <w:r w:rsidR="00915E40" w:rsidRPr="00693866">
        <w:t xml:space="preserve"> </w:t>
      </w:r>
      <w:r w:rsidRPr="00693866">
        <w:t>Participants,</w:t>
      </w:r>
      <w:r w:rsidR="00915E40" w:rsidRPr="00693866">
        <w:t xml:space="preserve"> </w:t>
      </w:r>
      <w:r w:rsidRPr="00693866">
        <w:t>to</w:t>
      </w:r>
      <w:r w:rsidR="00915E40" w:rsidRPr="00693866">
        <w:t xml:space="preserve"> </w:t>
      </w:r>
      <w:r w:rsidRPr="00693866">
        <w:t>be</w:t>
      </w:r>
      <w:r w:rsidR="00915E40" w:rsidRPr="00693866">
        <w:t xml:space="preserve"> </w:t>
      </w:r>
      <w:r w:rsidRPr="00693866">
        <w:t>determined</w:t>
      </w:r>
      <w:r w:rsidR="00915E40" w:rsidRPr="00693866">
        <w:t xml:space="preserve"> </w:t>
      </w:r>
      <w:r w:rsidRPr="00693866">
        <w:t>by</w:t>
      </w:r>
      <w:r w:rsidR="00795D8F" w:rsidRPr="00693866">
        <w:t xml:space="preserve"> </w:t>
      </w:r>
      <w:r w:rsidRPr="00693866">
        <w:t>joint</w:t>
      </w:r>
      <w:r w:rsidR="00915E40" w:rsidRPr="00693866">
        <w:t xml:space="preserve"> </w:t>
      </w:r>
      <w:r w:rsidRPr="00693866">
        <w:t>Acts</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Bodies</w:t>
      </w:r>
      <w:r w:rsidR="000A03D6" w:rsidRPr="00693866">
        <w:t xml:space="preserve"> and the Ministry of Economy and </w:t>
      </w:r>
      <w:r w:rsidR="00D103DD" w:rsidRPr="00693866">
        <w:t>F</w:t>
      </w:r>
      <w:r w:rsidR="000A03D6" w:rsidRPr="00693866">
        <w:t xml:space="preserve">inance of </w:t>
      </w:r>
      <w:r w:rsidR="00C40AF2" w:rsidRPr="00693866">
        <w:t xml:space="preserve">the Republic of </w:t>
      </w:r>
      <w:r w:rsidR="000A03D6" w:rsidRPr="00693866">
        <w:t>Uzbekistan</w:t>
      </w:r>
      <w:r w:rsidRPr="00693866">
        <w:t>.</w:t>
      </w:r>
    </w:p>
    <w:p w14:paraId="24E7F70C" w14:textId="0E6C0D0A" w:rsidR="00A23C9E" w:rsidRPr="00693866" w:rsidRDefault="00A23C9E" w:rsidP="00FE5934">
      <w:pPr>
        <w:numPr>
          <w:ilvl w:val="0"/>
          <w:numId w:val="24"/>
        </w:numPr>
        <w:tabs>
          <w:tab w:val="clear" w:pos="360"/>
        </w:tabs>
        <w:jc w:val="both"/>
      </w:pPr>
      <w:r w:rsidRPr="00693866">
        <w:t xml:space="preserve">Until 1 January </w:t>
      </w:r>
      <w:r w:rsidR="00EC7BC6" w:rsidRPr="00693866">
        <w:t>2</w:t>
      </w:r>
      <w:r w:rsidR="000A03D6" w:rsidRPr="00693866">
        <w:t>076</w:t>
      </w:r>
      <w:r w:rsidRPr="00693866">
        <w:t xml:space="preserve">, </w:t>
      </w:r>
      <w:r w:rsidR="00903696" w:rsidRPr="00693866">
        <w:t>n</w:t>
      </w:r>
      <w:r w:rsidRPr="00693866">
        <w:t>o customs duties or other levies shall be imposed on the property of TIFC Bodies</w:t>
      </w:r>
      <w:r w:rsidR="00BE130F" w:rsidRPr="00693866">
        <w:t xml:space="preserve">, </w:t>
      </w:r>
      <w:r w:rsidR="00D01B3E" w:rsidRPr="00693866">
        <w:t xml:space="preserve">TIFC </w:t>
      </w:r>
      <w:r w:rsidR="00BE130F" w:rsidRPr="00693866">
        <w:t xml:space="preserve">Participants, </w:t>
      </w:r>
      <w:r w:rsidR="00D01B3E" w:rsidRPr="00693866">
        <w:t xml:space="preserve">TIFC </w:t>
      </w:r>
      <w:r w:rsidR="00BE130F" w:rsidRPr="00693866">
        <w:t>Employees</w:t>
      </w:r>
      <w:r w:rsidR="0088454B" w:rsidRPr="00693866">
        <w:t xml:space="preserve">, or </w:t>
      </w:r>
      <w:r w:rsidR="00D01B3E" w:rsidRPr="00693866">
        <w:t xml:space="preserve">TIFC </w:t>
      </w:r>
      <w:r w:rsidR="001F3795" w:rsidRPr="00693866">
        <w:t>I</w:t>
      </w:r>
      <w:r w:rsidR="0088454B" w:rsidRPr="00693866">
        <w:t xml:space="preserve">nvestment </w:t>
      </w:r>
      <w:r w:rsidR="001F3795" w:rsidRPr="00693866">
        <w:t>R</w:t>
      </w:r>
      <w:r w:rsidR="0088454B" w:rsidRPr="00693866">
        <w:t>esidents</w:t>
      </w:r>
      <w:r w:rsidR="00BE130F" w:rsidRPr="00693866">
        <w:t xml:space="preserve"> imported from abroad into the customs territory of the Republic of Uzbekistan for use or consumption in the territory of the TIFC.</w:t>
      </w:r>
      <w:r w:rsidR="004221D5" w:rsidRPr="00693866">
        <w:t xml:space="preserve"> On or after 1 January </w:t>
      </w:r>
      <w:r w:rsidR="00EC7BC6" w:rsidRPr="00693866">
        <w:t>2</w:t>
      </w:r>
      <w:r w:rsidR="000A03D6" w:rsidRPr="00693866">
        <w:t>076</w:t>
      </w:r>
      <w:r w:rsidR="004221D5" w:rsidRPr="00693866">
        <w:t xml:space="preserve"> no customs duties or other levies shall be imposed on property previously imported into the territory of the TIFC.</w:t>
      </w:r>
    </w:p>
    <w:p w14:paraId="668AD3EF" w14:textId="2B705C16"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10</w:t>
      </w:r>
      <w:r w:rsidRPr="00693866">
        <w:rPr>
          <w:color w:val="auto"/>
        </w:rPr>
        <w:t>.</w:t>
      </w:r>
      <w:r w:rsidR="00915E40" w:rsidRPr="00693866">
        <w:rPr>
          <w:color w:val="auto"/>
        </w:rPr>
        <w:t xml:space="preserve"> </w:t>
      </w:r>
      <w:r w:rsidRPr="00693866">
        <w:rPr>
          <w:color w:val="auto"/>
        </w:rPr>
        <w:t>Visa</w:t>
      </w:r>
      <w:r w:rsidR="00915E40" w:rsidRPr="00693866">
        <w:rPr>
          <w:color w:val="auto"/>
        </w:rPr>
        <w:t xml:space="preserve"> </w:t>
      </w:r>
      <w:r w:rsidR="00FA0D05" w:rsidRPr="00693866">
        <w:rPr>
          <w:color w:val="auto"/>
        </w:rPr>
        <w:t>R</w:t>
      </w:r>
      <w:r w:rsidRPr="00693866">
        <w:rPr>
          <w:color w:val="auto"/>
        </w:rPr>
        <w:t>egime</w:t>
      </w:r>
      <w:r w:rsidR="00915E40" w:rsidRPr="00693866">
        <w:rPr>
          <w:color w:val="auto"/>
        </w:rPr>
        <w:t xml:space="preserve"> </w:t>
      </w:r>
      <w:r w:rsidRPr="00693866">
        <w:rPr>
          <w:color w:val="auto"/>
        </w:rPr>
        <w:t>for</w:t>
      </w:r>
      <w:r w:rsidR="00915E40" w:rsidRPr="00693866">
        <w:rPr>
          <w:color w:val="auto"/>
        </w:rPr>
        <w:t xml:space="preserve"> </w:t>
      </w:r>
      <w:r w:rsidR="00FA0D05" w:rsidRPr="00693866">
        <w:rPr>
          <w:color w:val="auto"/>
        </w:rPr>
        <w:t>F</w:t>
      </w:r>
      <w:r w:rsidRPr="00693866">
        <w:rPr>
          <w:color w:val="auto"/>
        </w:rPr>
        <w:t>oreign</w:t>
      </w:r>
      <w:r w:rsidR="00915E40" w:rsidRPr="00693866">
        <w:rPr>
          <w:color w:val="auto"/>
        </w:rPr>
        <w:t xml:space="preserve"> </w:t>
      </w:r>
      <w:r w:rsidR="00FA0D05" w:rsidRPr="00693866">
        <w:rPr>
          <w:color w:val="auto"/>
        </w:rPr>
        <w:t>N</w:t>
      </w:r>
      <w:r w:rsidRPr="00693866">
        <w:rPr>
          <w:color w:val="auto"/>
        </w:rPr>
        <w:t>ationals</w:t>
      </w:r>
    </w:p>
    <w:p w14:paraId="57BB59D1" w14:textId="73EF1958" w:rsidR="00FA0D05" w:rsidRPr="00693866" w:rsidRDefault="00C24A0D" w:rsidP="00FE5934">
      <w:pPr>
        <w:numPr>
          <w:ilvl w:val="0"/>
          <w:numId w:val="28"/>
        </w:numPr>
        <w:jc w:val="both"/>
      </w:pPr>
      <w:r w:rsidRPr="00693866">
        <w:t>A</w:t>
      </w:r>
      <w:r w:rsidR="00915E40" w:rsidRPr="00693866">
        <w:t xml:space="preserve"> </w:t>
      </w:r>
      <w:r w:rsidRPr="00693866">
        <w:t>foreign</w:t>
      </w:r>
      <w:r w:rsidR="00915E40" w:rsidRPr="00693866">
        <w:t xml:space="preserve"> </w:t>
      </w:r>
      <w:r w:rsidRPr="00693866">
        <w:t>national</w:t>
      </w:r>
      <w:r w:rsidR="00915E40" w:rsidRPr="00693866">
        <w:t xml:space="preserve"> </w:t>
      </w:r>
      <w:r w:rsidRPr="00693866">
        <w:t>coming</w:t>
      </w:r>
      <w:r w:rsidR="00915E40" w:rsidRPr="00693866">
        <w:t xml:space="preserve"> </w:t>
      </w:r>
      <w:r w:rsidRPr="00693866">
        <w:t>to</w:t>
      </w:r>
      <w:r w:rsidR="00915E40" w:rsidRPr="00693866">
        <w:t xml:space="preserve"> </w:t>
      </w:r>
      <w:r w:rsidRPr="00693866">
        <w:t>the</w:t>
      </w:r>
      <w:r w:rsidR="00915E40" w:rsidRPr="00693866">
        <w:t xml:space="preserve"> </w:t>
      </w:r>
      <w:r w:rsidRPr="00693866">
        <w:t>territory</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00907D68" w:rsidRPr="00693866">
        <w:t xml:space="preserve"> </w:t>
      </w:r>
      <w:r w:rsidRPr="00693866">
        <w:t>to</w:t>
      </w:r>
      <w:r w:rsidR="00915E40" w:rsidRPr="00693866">
        <w:t xml:space="preserve"> </w:t>
      </w:r>
      <w:r w:rsidRPr="00693866">
        <w:t>conduct</w:t>
      </w:r>
      <w:r w:rsidR="00915E40" w:rsidRPr="00693866">
        <w:t xml:space="preserve"> </w:t>
      </w:r>
      <w:r w:rsidRPr="00693866">
        <w:t>activities</w:t>
      </w:r>
      <w:r w:rsidR="00915E40" w:rsidRPr="00693866">
        <w:t xml:space="preserve"> </w:t>
      </w:r>
      <w:r w:rsidRPr="00693866">
        <w:t>in</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may</w:t>
      </w:r>
      <w:r w:rsidR="00915E40" w:rsidRPr="00693866">
        <w:t xml:space="preserve"> </w:t>
      </w:r>
      <w:r w:rsidRPr="00693866">
        <w:t>obtain</w:t>
      </w:r>
      <w:r w:rsidR="00915E40" w:rsidRPr="00693866">
        <w:t xml:space="preserve"> </w:t>
      </w:r>
      <w:r w:rsidRPr="00693866">
        <w:t>an</w:t>
      </w:r>
      <w:r w:rsidR="00915E40" w:rsidRPr="00693866">
        <w:t xml:space="preserve"> </w:t>
      </w:r>
      <w:r w:rsidRPr="00693866">
        <w:t>entry</w:t>
      </w:r>
      <w:r w:rsidR="00915E40" w:rsidRPr="00693866">
        <w:t xml:space="preserve"> </w:t>
      </w:r>
      <w:r w:rsidRPr="00693866">
        <w:t>visa</w:t>
      </w:r>
      <w:r w:rsidR="00915E40" w:rsidRPr="00693866">
        <w:t xml:space="preserve"> </w:t>
      </w:r>
      <w:r w:rsidRPr="00693866">
        <w:t>from</w:t>
      </w:r>
      <w:r w:rsidR="00915E40" w:rsidRPr="00693866">
        <w:t xml:space="preserve"> </w:t>
      </w:r>
      <w:r w:rsidRPr="00693866">
        <w:t>an</w:t>
      </w:r>
      <w:r w:rsidR="00915E40" w:rsidRPr="00693866">
        <w:t xml:space="preserve"> </w:t>
      </w:r>
      <w:r w:rsidRPr="00693866">
        <w:t>embassy</w:t>
      </w:r>
      <w:r w:rsidR="00915E40" w:rsidRPr="00693866">
        <w:t xml:space="preserve"> </w:t>
      </w:r>
      <w:r w:rsidRPr="00693866">
        <w:t>or</w:t>
      </w:r>
      <w:r w:rsidR="00915E40" w:rsidRPr="00693866">
        <w:t xml:space="preserve"> </w:t>
      </w:r>
      <w:r w:rsidRPr="00693866">
        <w:t>other</w:t>
      </w:r>
      <w:r w:rsidR="00915E40" w:rsidRPr="00693866">
        <w:t xml:space="preserve"> </w:t>
      </w:r>
      <w:r w:rsidRPr="00693866">
        <w:t>diplomatic</w:t>
      </w:r>
      <w:r w:rsidR="00915E40" w:rsidRPr="00693866">
        <w:t xml:space="preserve"> </w:t>
      </w:r>
      <w:r w:rsidRPr="00693866">
        <w:t>office</w:t>
      </w:r>
      <w:r w:rsidR="00915E40" w:rsidRPr="00693866">
        <w:t xml:space="preserve"> </w:t>
      </w:r>
      <w:r w:rsidRPr="00693866">
        <w:t>of</w:t>
      </w:r>
      <w:r w:rsidR="00907D68"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00915E40" w:rsidRPr="00693866">
        <w:t xml:space="preserve"> </w:t>
      </w:r>
      <w:r w:rsidRPr="00693866">
        <w:t>or</w:t>
      </w:r>
      <w:r w:rsidR="00915E40" w:rsidRPr="00693866">
        <w:t xml:space="preserve"> </w:t>
      </w:r>
      <w:r w:rsidRPr="00693866">
        <w:t>on</w:t>
      </w:r>
      <w:r w:rsidR="00915E40" w:rsidRPr="00693866">
        <w:t xml:space="preserve"> </w:t>
      </w:r>
      <w:r w:rsidRPr="00693866">
        <w:t>arrival</w:t>
      </w:r>
      <w:r w:rsidR="00915E40" w:rsidRPr="00693866">
        <w:t xml:space="preserve"> </w:t>
      </w:r>
      <w:r w:rsidRPr="00693866">
        <w:t>at</w:t>
      </w:r>
      <w:r w:rsidR="00915E40" w:rsidRPr="00693866">
        <w:t xml:space="preserve"> </w:t>
      </w:r>
      <w:r w:rsidRPr="00693866">
        <w:t>an</w:t>
      </w:r>
      <w:r w:rsidR="00915E40" w:rsidRPr="00693866">
        <w:t xml:space="preserve"> </w:t>
      </w:r>
      <w:r w:rsidRPr="00693866">
        <w:t>international</w:t>
      </w:r>
      <w:r w:rsidR="00915E40" w:rsidRPr="00693866">
        <w:t xml:space="preserve"> </w:t>
      </w:r>
      <w:r w:rsidRPr="00693866">
        <w:t>airport</w:t>
      </w:r>
      <w:r w:rsidR="00915E40" w:rsidRPr="00693866">
        <w:t xml:space="preserve"> </w:t>
      </w:r>
      <w:r w:rsidRPr="00693866">
        <w:t>in</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r w:rsidR="005F0BAB" w:rsidRPr="00693866">
        <w:t xml:space="preserve"> TIFC Acts may establish the documentation and process necessary to confirm intent to conduct activities.</w:t>
      </w:r>
    </w:p>
    <w:p w14:paraId="0BFD5164" w14:textId="64529A67" w:rsidR="00FA0D05" w:rsidRPr="00693866" w:rsidRDefault="00C24A0D" w:rsidP="00FE5934">
      <w:pPr>
        <w:numPr>
          <w:ilvl w:val="0"/>
          <w:numId w:val="28"/>
        </w:numPr>
        <w:tabs>
          <w:tab w:val="clear" w:pos="360"/>
        </w:tabs>
        <w:jc w:val="both"/>
      </w:pPr>
      <w:r w:rsidRPr="00693866">
        <w:t>A</w:t>
      </w:r>
      <w:r w:rsidR="00915E40" w:rsidRPr="00693866">
        <w:t xml:space="preserve"> </w:t>
      </w:r>
      <w:r w:rsidRPr="00693866">
        <w:t>foreign</w:t>
      </w:r>
      <w:r w:rsidR="00915E40" w:rsidRPr="00693866">
        <w:t xml:space="preserve"> </w:t>
      </w:r>
      <w:r w:rsidRPr="00693866">
        <w:t>national</w:t>
      </w:r>
      <w:r w:rsidR="00915E40" w:rsidRPr="00693866">
        <w:t xml:space="preserve"> </w:t>
      </w:r>
      <w:r w:rsidR="006019E2" w:rsidRPr="00693866">
        <w:t xml:space="preserve">physical </w:t>
      </w:r>
      <w:r w:rsidRPr="00693866">
        <w:t>person</w:t>
      </w:r>
      <w:r w:rsidR="00915E40" w:rsidRPr="00693866">
        <w:t xml:space="preserve"> </w:t>
      </w:r>
      <w:r w:rsidRPr="00693866">
        <w:t>who</w:t>
      </w:r>
      <w:r w:rsidR="00915E40" w:rsidRPr="00693866">
        <w:t xml:space="preserve"> </w:t>
      </w:r>
      <w:r w:rsidR="00C9216F" w:rsidRPr="00693866">
        <w:t xml:space="preserve">is </w:t>
      </w:r>
      <w:r w:rsidR="006019E2" w:rsidRPr="00693866">
        <w:t>a TIFC Person</w:t>
      </w:r>
      <w:r w:rsidR="00915E40" w:rsidRPr="00693866">
        <w:t xml:space="preserve"> </w:t>
      </w:r>
      <w:r w:rsidRPr="00693866">
        <w:t>may</w:t>
      </w:r>
      <w:r w:rsidR="00915E40" w:rsidRPr="00693866">
        <w:t xml:space="preserve"> </w:t>
      </w:r>
      <w:r w:rsidRPr="00693866">
        <w:t>obtain</w:t>
      </w:r>
      <w:r w:rsidR="00915E40" w:rsidRPr="00693866">
        <w:t xml:space="preserve"> </w:t>
      </w:r>
      <w:r w:rsidRPr="00693866">
        <w:t>entry</w:t>
      </w:r>
      <w:r w:rsidR="00915E40" w:rsidRPr="00693866">
        <w:t xml:space="preserve"> </w:t>
      </w:r>
      <w:r w:rsidRPr="00693866">
        <w:t>visas</w:t>
      </w:r>
      <w:r w:rsidR="00915E40" w:rsidRPr="00693866">
        <w:t xml:space="preserve"> </w:t>
      </w:r>
      <w:r w:rsidRPr="00693866">
        <w:t>for</w:t>
      </w:r>
      <w:r w:rsidR="00915E40" w:rsidRPr="00693866">
        <w:t xml:space="preserve"> </w:t>
      </w:r>
      <w:r w:rsidRPr="00693866">
        <w:t>periods</w:t>
      </w:r>
      <w:r w:rsidR="00907D68" w:rsidRPr="00693866">
        <w:t xml:space="preserve"> </w:t>
      </w:r>
      <w:r w:rsidRPr="00693866">
        <w:t>of</w:t>
      </w:r>
      <w:r w:rsidR="00915E40" w:rsidRPr="00693866">
        <w:t xml:space="preserve"> </w:t>
      </w:r>
      <w:r w:rsidRPr="00693866">
        <w:t>up</w:t>
      </w:r>
      <w:r w:rsidR="00915E40" w:rsidRPr="00693866">
        <w:t xml:space="preserve"> </w:t>
      </w:r>
      <w:r w:rsidRPr="00693866">
        <w:t>to</w:t>
      </w:r>
      <w:r w:rsidR="00915E40" w:rsidRPr="00693866">
        <w:t xml:space="preserve"> </w:t>
      </w:r>
      <w:r w:rsidRPr="00693866">
        <w:t>5</w:t>
      </w:r>
      <w:r w:rsidR="00915E40" w:rsidRPr="00693866">
        <w:t xml:space="preserve"> </w:t>
      </w:r>
      <w:r w:rsidRPr="00693866">
        <w:t>years.</w:t>
      </w:r>
    </w:p>
    <w:p w14:paraId="565BDE68" w14:textId="77777777" w:rsidR="00FA0D05" w:rsidRPr="00693866" w:rsidRDefault="00C24A0D" w:rsidP="00FE5934">
      <w:pPr>
        <w:numPr>
          <w:ilvl w:val="0"/>
          <w:numId w:val="28"/>
        </w:numPr>
        <w:tabs>
          <w:tab w:val="clear" w:pos="360"/>
        </w:tabs>
        <w:jc w:val="both"/>
      </w:pPr>
      <w:r w:rsidRPr="00693866">
        <w:t>The</w:t>
      </w:r>
      <w:r w:rsidR="00915E40" w:rsidRPr="00693866">
        <w:t xml:space="preserve"> </w:t>
      </w:r>
      <w:r w:rsidRPr="00693866">
        <w:t>issuance,</w:t>
      </w:r>
      <w:r w:rsidR="00915E40" w:rsidRPr="00693866">
        <w:t xml:space="preserve"> </w:t>
      </w:r>
      <w:r w:rsidRPr="00693866">
        <w:t>annulment,</w:t>
      </w:r>
      <w:r w:rsidR="00915E40" w:rsidRPr="00693866">
        <w:t xml:space="preserve"> </w:t>
      </w:r>
      <w:r w:rsidRPr="00693866">
        <w:t>restoration,</w:t>
      </w:r>
      <w:r w:rsidR="00915E40" w:rsidRPr="00693866">
        <w:t xml:space="preserve"> </w:t>
      </w:r>
      <w:r w:rsidRPr="00693866">
        <w:t>and</w:t>
      </w:r>
      <w:r w:rsidR="00915E40" w:rsidRPr="00693866">
        <w:t xml:space="preserve"> </w:t>
      </w:r>
      <w:r w:rsidRPr="00693866">
        <w:t>reduction</w:t>
      </w:r>
      <w:r w:rsidR="00915E40" w:rsidRPr="00693866">
        <w:t xml:space="preserve"> </w:t>
      </w:r>
      <w:r w:rsidRPr="00693866">
        <w:t>of</w:t>
      </w:r>
      <w:r w:rsidR="00915E40" w:rsidRPr="00693866">
        <w:t xml:space="preserve"> </w:t>
      </w:r>
      <w:r w:rsidRPr="00693866">
        <w:t>the</w:t>
      </w:r>
      <w:r w:rsidR="00915E40" w:rsidRPr="00693866">
        <w:t xml:space="preserve"> </w:t>
      </w:r>
      <w:r w:rsidRPr="00693866">
        <w:t>validity</w:t>
      </w:r>
      <w:r w:rsidR="00915E40" w:rsidRPr="00693866">
        <w:t xml:space="preserve"> </w:t>
      </w:r>
      <w:r w:rsidRPr="00693866">
        <w:t>period,</w:t>
      </w:r>
      <w:r w:rsidR="00915E40" w:rsidRPr="00693866">
        <w:t xml:space="preserve"> </w:t>
      </w:r>
      <w:r w:rsidRPr="00693866">
        <w:t>of</w:t>
      </w:r>
      <w:r w:rsidR="00915E40" w:rsidRPr="00693866">
        <w:t xml:space="preserve"> </w:t>
      </w:r>
      <w:r w:rsidRPr="00693866">
        <w:t>visas</w:t>
      </w:r>
      <w:r w:rsidR="00915E40" w:rsidRPr="00693866">
        <w:t xml:space="preserve"> </w:t>
      </w:r>
      <w:r w:rsidRPr="00693866">
        <w:t>for</w:t>
      </w:r>
      <w:r w:rsidR="00915E40" w:rsidRPr="00693866">
        <w:t xml:space="preserve"> </w:t>
      </w:r>
      <w:r w:rsidR="005F0844" w:rsidRPr="00693866">
        <w:t xml:space="preserve">physical </w:t>
      </w:r>
      <w:r w:rsidR="00497D65" w:rsidRPr="00693866">
        <w:t>TIFC</w:t>
      </w:r>
      <w:r w:rsidR="00907D68" w:rsidRPr="00693866">
        <w:t xml:space="preserve"> </w:t>
      </w:r>
      <w:r w:rsidR="005F0844" w:rsidRPr="00693866">
        <w:t>Persons</w:t>
      </w:r>
      <w:r w:rsidR="00915E40" w:rsidRPr="00693866">
        <w:t xml:space="preserve"> </w:t>
      </w:r>
      <w:r w:rsidRPr="00693866">
        <w:t>are</w:t>
      </w:r>
      <w:r w:rsidR="00915E40" w:rsidRPr="00693866">
        <w:t xml:space="preserve"> </w:t>
      </w:r>
      <w:r w:rsidRPr="00693866">
        <w:t>carried</w:t>
      </w:r>
      <w:r w:rsidR="00915E40" w:rsidRPr="00693866">
        <w:t xml:space="preserve"> </w:t>
      </w:r>
      <w:r w:rsidRPr="00693866">
        <w:t>out</w:t>
      </w:r>
      <w:r w:rsidR="00915E40" w:rsidRPr="00693866">
        <w:t xml:space="preserve"> </w:t>
      </w:r>
      <w:r w:rsidR="006019E2" w:rsidRPr="00693866">
        <w:t>in accordance with the legislation of the Republic of Uzbekistan pursuant to</w:t>
      </w:r>
      <w:r w:rsidR="00915E40" w:rsidRPr="00693866">
        <w:t xml:space="preserve"> </w:t>
      </w:r>
      <w:r w:rsidRPr="00693866">
        <w:t>a</w:t>
      </w:r>
      <w:r w:rsidR="00915E40" w:rsidRPr="00693866">
        <w:t xml:space="preserve"> </w:t>
      </w:r>
      <w:r w:rsidRPr="00693866">
        <w:t>request</w:t>
      </w:r>
      <w:r w:rsidR="00915E40" w:rsidRPr="00693866">
        <w:t xml:space="preserve"> </w:t>
      </w:r>
      <w:r w:rsidRPr="00693866">
        <w:t>from</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Authority.</w:t>
      </w:r>
      <w:r w:rsidR="006C5D93" w:rsidRPr="00693866">
        <w:t xml:space="preserve"> </w:t>
      </w:r>
    </w:p>
    <w:p w14:paraId="5E1F4DA7" w14:textId="623CF0E7" w:rsidR="00FA0D05" w:rsidRPr="00693866" w:rsidRDefault="00C24A0D" w:rsidP="00FE5934">
      <w:pPr>
        <w:numPr>
          <w:ilvl w:val="0"/>
          <w:numId w:val="28"/>
        </w:numPr>
        <w:tabs>
          <w:tab w:val="clear" w:pos="360"/>
        </w:tabs>
        <w:jc w:val="both"/>
      </w:pPr>
      <w:r w:rsidRPr="00693866">
        <w:t>A</w:t>
      </w:r>
      <w:r w:rsidR="00915E40" w:rsidRPr="00693866">
        <w:t xml:space="preserve"> </w:t>
      </w:r>
      <w:r w:rsidRPr="00693866">
        <w:t>visa</w:t>
      </w:r>
      <w:r w:rsidR="00915E40" w:rsidRPr="00693866">
        <w:t xml:space="preserve"> </w:t>
      </w:r>
      <w:r w:rsidRPr="00693866">
        <w:t>issued</w:t>
      </w:r>
      <w:r w:rsidR="00915E40" w:rsidRPr="00693866">
        <w:t xml:space="preserve"> </w:t>
      </w:r>
      <w:r w:rsidRPr="00693866">
        <w:t>to</w:t>
      </w:r>
      <w:r w:rsidR="00915E40" w:rsidRPr="00693866">
        <w:t xml:space="preserve"> </w:t>
      </w:r>
      <w:r w:rsidRPr="00693866">
        <w:t>a</w:t>
      </w:r>
      <w:r w:rsidR="00915E40" w:rsidRPr="00693866">
        <w:t xml:space="preserve"> </w:t>
      </w:r>
      <w:r w:rsidR="005F0844" w:rsidRPr="00693866">
        <w:t xml:space="preserve">TIFC Person </w:t>
      </w:r>
      <w:r w:rsidRPr="00693866">
        <w:t>mentioned</w:t>
      </w:r>
      <w:r w:rsidR="00915E40" w:rsidRPr="00693866">
        <w:t xml:space="preserve"> </w:t>
      </w:r>
      <w:r w:rsidRPr="00693866">
        <w:t>in</w:t>
      </w:r>
      <w:r w:rsidR="00915E40" w:rsidRPr="00693866">
        <w:t xml:space="preserve"> </w:t>
      </w:r>
      <w:r w:rsidRPr="00693866">
        <w:t>paragraph</w:t>
      </w:r>
      <w:r w:rsidR="00915E40" w:rsidRPr="00693866">
        <w:t xml:space="preserve"> </w:t>
      </w:r>
      <w:r w:rsidRPr="00693866">
        <w:t>1</w:t>
      </w:r>
      <w:r w:rsidR="00915E40" w:rsidRPr="00693866">
        <w:t xml:space="preserve"> </w:t>
      </w:r>
      <w:r w:rsidRPr="00693866">
        <w:t>or</w:t>
      </w:r>
      <w:r w:rsidR="00915E40" w:rsidRPr="00693866">
        <w:t xml:space="preserve"> </w:t>
      </w:r>
      <w:r w:rsidRPr="00693866">
        <w:t>2</w:t>
      </w:r>
      <w:r w:rsidR="00915E40" w:rsidRPr="00693866">
        <w:t xml:space="preserve"> </w:t>
      </w:r>
      <w:r w:rsidRPr="00693866">
        <w:t>of</w:t>
      </w:r>
      <w:r w:rsidR="00915E40" w:rsidRPr="00693866">
        <w:t xml:space="preserve"> </w:t>
      </w:r>
      <w:r w:rsidRPr="00693866">
        <w:t>this</w:t>
      </w:r>
      <w:r w:rsidR="00915E40" w:rsidRPr="00693866">
        <w:t xml:space="preserve"> </w:t>
      </w:r>
      <w:r w:rsidRPr="00693866">
        <w:t>article</w:t>
      </w:r>
      <w:r w:rsidR="00915E40" w:rsidRPr="00693866">
        <w:t xml:space="preserve"> </w:t>
      </w:r>
      <w:r w:rsidRPr="00693866">
        <w:t>may</w:t>
      </w:r>
      <w:r w:rsidR="00915E40" w:rsidRPr="00693866">
        <w:t xml:space="preserve"> </w:t>
      </w:r>
      <w:r w:rsidRPr="00693866">
        <w:t>be</w:t>
      </w:r>
      <w:r w:rsidR="00915E40" w:rsidRPr="00693866">
        <w:t xml:space="preserve"> </w:t>
      </w:r>
      <w:r w:rsidRPr="00693866">
        <w:t>extended,</w:t>
      </w:r>
      <w:r w:rsidR="00907D68" w:rsidRPr="00693866">
        <w:t xml:space="preserve"> </w:t>
      </w:r>
      <w:r w:rsidRPr="00693866">
        <w:t>without</w:t>
      </w:r>
      <w:r w:rsidR="00915E40" w:rsidRPr="00693866">
        <w:t xml:space="preserve"> </w:t>
      </w:r>
      <w:r w:rsidRPr="00693866">
        <w:t>the</w:t>
      </w:r>
      <w:r w:rsidR="00915E40" w:rsidRPr="00693866">
        <w:t xml:space="preserve"> </w:t>
      </w:r>
      <w:r w:rsidRPr="00693866">
        <w:t>person</w:t>
      </w:r>
      <w:r w:rsidR="00915E40" w:rsidRPr="00693866">
        <w:t xml:space="preserve"> </w:t>
      </w:r>
      <w:r w:rsidRPr="00693866">
        <w:t>leaving</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r w:rsidR="00915E40" w:rsidRPr="00693866">
        <w:t xml:space="preserve"> </w:t>
      </w:r>
      <w:r w:rsidRPr="00693866">
        <w:t>on</w:t>
      </w:r>
      <w:r w:rsidR="00915E40" w:rsidRPr="00693866">
        <w:t xml:space="preserve"> </w:t>
      </w:r>
      <w:r w:rsidRPr="00693866">
        <w:t>the</w:t>
      </w:r>
      <w:r w:rsidR="00915E40" w:rsidRPr="00693866">
        <w:t xml:space="preserve"> </w:t>
      </w:r>
      <w:r w:rsidRPr="00693866">
        <w:t>application</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Authority,</w:t>
      </w:r>
      <w:r w:rsidR="00915E40" w:rsidRPr="00693866">
        <w:t xml:space="preserve"> </w:t>
      </w:r>
      <w:r w:rsidRPr="00693866">
        <w:t>under</w:t>
      </w:r>
      <w:r w:rsidR="00907D68" w:rsidRPr="00693866">
        <w:t xml:space="preserve"> </w:t>
      </w:r>
      <w:r w:rsidRPr="00693866">
        <w:t>the</w:t>
      </w:r>
      <w:r w:rsidR="00915E40" w:rsidRPr="00693866">
        <w:t xml:space="preserve"> </w:t>
      </w:r>
      <w:r w:rsidRPr="00693866">
        <w:t>legislation</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r w:rsidR="00A1686C" w:rsidRPr="00693866">
        <w:t xml:space="preserve"> </w:t>
      </w:r>
    </w:p>
    <w:p w14:paraId="6BBDAF0F" w14:textId="46AF69F3" w:rsidR="00FA0D05" w:rsidRPr="00693866" w:rsidRDefault="00C24A0D" w:rsidP="00FE5934">
      <w:pPr>
        <w:numPr>
          <w:ilvl w:val="0"/>
          <w:numId w:val="28"/>
        </w:numPr>
        <w:tabs>
          <w:tab w:val="clear" w:pos="360"/>
        </w:tabs>
        <w:jc w:val="both"/>
      </w:pPr>
      <w:r w:rsidRPr="00693866">
        <w:t>The</w:t>
      </w:r>
      <w:r w:rsidR="00915E40" w:rsidRPr="00693866">
        <w:t xml:space="preserve"> </w:t>
      </w:r>
      <w:r w:rsidRPr="00693866">
        <w:t>terms</w:t>
      </w:r>
      <w:r w:rsidR="00915E40" w:rsidRPr="00693866">
        <w:t xml:space="preserve"> </w:t>
      </w:r>
      <w:r w:rsidRPr="00693866">
        <w:t>of,</w:t>
      </w:r>
      <w:r w:rsidR="00915E40" w:rsidRPr="00693866">
        <w:t xml:space="preserve"> </w:t>
      </w:r>
      <w:r w:rsidRPr="00693866">
        <w:t>and</w:t>
      </w:r>
      <w:r w:rsidR="00915E40" w:rsidRPr="00693866">
        <w:t xml:space="preserve"> </w:t>
      </w:r>
      <w:r w:rsidRPr="00693866">
        <w:t>procedures</w:t>
      </w:r>
      <w:r w:rsidR="00915E40" w:rsidRPr="00693866">
        <w:t xml:space="preserve"> </w:t>
      </w:r>
      <w:r w:rsidRPr="00693866">
        <w:t>for,</w:t>
      </w:r>
      <w:r w:rsidR="00915E40" w:rsidRPr="00693866">
        <w:t xml:space="preserve"> </w:t>
      </w:r>
      <w:r w:rsidRPr="00693866">
        <w:t>entry</w:t>
      </w:r>
      <w:r w:rsidR="00915E40" w:rsidRPr="00693866">
        <w:t xml:space="preserve"> </w:t>
      </w:r>
      <w:r w:rsidRPr="00693866">
        <w:t>into</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00915E40" w:rsidRPr="00693866">
        <w:t xml:space="preserve"> </w:t>
      </w:r>
      <w:r w:rsidRPr="00693866">
        <w:t>and</w:t>
      </w:r>
      <w:r w:rsidR="00915E40" w:rsidRPr="00693866">
        <w:t xml:space="preserve"> </w:t>
      </w:r>
      <w:r w:rsidRPr="00693866">
        <w:t>leaving</w:t>
      </w:r>
      <w:r w:rsidR="00915E40" w:rsidRPr="00693866">
        <w:t xml:space="preserve"> </w:t>
      </w:r>
      <w:r w:rsidRPr="00693866">
        <w:t>the</w:t>
      </w:r>
      <w:r w:rsidR="00907D68"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r w:rsidR="00915E40" w:rsidRPr="00693866">
        <w:t xml:space="preserve"> </w:t>
      </w:r>
      <w:r w:rsidRPr="00693866">
        <w:t>for</w:t>
      </w:r>
      <w:r w:rsidR="00915E40" w:rsidRPr="00693866">
        <w:t xml:space="preserve"> </w:t>
      </w:r>
      <w:r w:rsidRPr="00693866">
        <w:t>foreign</w:t>
      </w:r>
      <w:r w:rsidR="00915E40" w:rsidRPr="00693866">
        <w:t xml:space="preserve"> </w:t>
      </w:r>
      <w:r w:rsidRPr="00693866">
        <w:t>nationals</w:t>
      </w:r>
      <w:r w:rsidR="00915E40" w:rsidRPr="00693866">
        <w:t xml:space="preserve"> </w:t>
      </w:r>
      <w:r w:rsidRPr="00693866">
        <w:t>coming</w:t>
      </w:r>
      <w:r w:rsidR="00915E40" w:rsidRPr="00693866">
        <w:t xml:space="preserve"> </w:t>
      </w:r>
      <w:r w:rsidRPr="00693866">
        <w:t>to</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07D68" w:rsidRPr="00693866">
        <w:t xml:space="preserve"> </w:t>
      </w:r>
      <w:r w:rsidR="00497D65" w:rsidRPr="00693866">
        <w:t>Uzbekistan</w:t>
      </w:r>
      <w:r w:rsidR="00915E40" w:rsidRPr="00693866">
        <w:t xml:space="preserve"> </w:t>
      </w:r>
      <w:r w:rsidRPr="00693866">
        <w:t>to</w:t>
      </w:r>
      <w:r w:rsidR="00915E40" w:rsidRPr="00693866">
        <w:t xml:space="preserve"> </w:t>
      </w:r>
      <w:r w:rsidRPr="00693866">
        <w:t>conduct</w:t>
      </w:r>
      <w:r w:rsidR="00915E40" w:rsidRPr="00693866">
        <w:t xml:space="preserve"> </w:t>
      </w:r>
      <w:r w:rsidRPr="00693866">
        <w:t>activities</w:t>
      </w:r>
      <w:r w:rsidR="00915E40" w:rsidRPr="00693866">
        <w:t xml:space="preserve"> </w:t>
      </w:r>
      <w:r w:rsidRPr="00693866">
        <w:t>in</w:t>
      </w:r>
      <w:r w:rsidR="00915E40" w:rsidRPr="00693866">
        <w:t xml:space="preserve"> </w:t>
      </w:r>
      <w:r w:rsidRPr="00693866">
        <w:t>the</w:t>
      </w:r>
      <w:r w:rsidR="00915E40" w:rsidRPr="00693866">
        <w:t xml:space="preserve"> </w:t>
      </w:r>
      <w:r w:rsidR="00497D65" w:rsidRPr="00693866">
        <w:t>TIFC</w:t>
      </w:r>
      <w:r w:rsidRPr="00693866">
        <w:t>,</w:t>
      </w:r>
      <w:r w:rsidR="00915E40" w:rsidRPr="00693866">
        <w:t xml:space="preserve"> </w:t>
      </w:r>
      <w:r w:rsidRPr="00693866">
        <w:t>are</w:t>
      </w:r>
      <w:r w:rsidR="00915E40" w:rsidRPr="00693866">
        <w:t xml:space="preserve"> </w:t>
      </w:r>
      <w:r w:rsidRPr="00693866">
        <w:t>as</w:t>
      </w:r>
      <w:r w:rsidR="00915E40" w:rsidRPr="00693866">
        <w:t xml:space="preserve"> </w:t>
      </w:r>
      <w:r w:rsidRPr="00693866">
        <w:t>determined</w:t>
      </w:r>
      <w:r w:rsidR="00915E40" w:rsidRPr="00693866">
        <w:t xml:space="preserve"> </w:t>
      </w:r>
      <w:r w:rsidRPr="00693866">
        <w:t>by</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Bodies</w:t>
      </w:r>
      <w:r w:rsidR="00915E40" w:rsidRPr="00693866">
        <w:t xml:space="preserve"> </w:t>
      </w:r>
      <w:r w:rsidRPr="00693866">
        <w:t>in</w:t>
      </w:r>
      <w:r w:rsidR="00915E40" w:rsidRPr="00693866">
        <w:t xml:space="preserve"> </w:t>
      </w:r>
      <w:r w:rsidRPr="00693866">
        <w:t>coordination</w:t>
      </w:r>
      <w:r w:rsidR="00915E40" w:rsidRPr="00693866">
        <w:t xml:space="preserve"> </w:t>
      </w:r>
      <w:r w:rsidRPr="00693866">
        <w:t>with</w:t>
      </w:r>
      <w:r w:rsidR="00907D68" w:rsidRPr="00693866">
        <w:t xml:space="preserve"> </w:t>
      </w:r>
      <w:r w:rsidRPr="00693866">
        <w:t>relevant</w:t>
      </w:r>
      <w:r w:rsidR="00915E40" w:rsidRPr="00693866">
        <w:t xml:space="preserve"> </w:t>
      </w:r>
      <w:r w:rsidRPr="00693866">
        <w:t>state</w:t>
      </w:r>
      <w:r w:rsidR="00915E40" w:rsidRPr="00693866">
        <w:t xml:space="preserve"> </w:t>
      </w:r>
      <w:r w:rsidRPr="00693866">
        <w:t>authorities</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p>
    <w:p w14:paraId="459B3CC3" w14:textId="672492ED"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11</w:t>
      </w:r>
      <w:r w:rsidRPr="00693866">
        <w:rPr>
          <w:color w:val="auto"/>
        </w:rPr>
        <w:t>.</w:t>
      </w:r>
      <w:r w:rsidR="00915E40" w:rsidRPr="00693866">
        <w:rPr>
          <w:color w:val="auto"/>
        </w:rPr>
        <w:t xml:space="preserve"> </w:t>
      </w:r>
      <w:r w:rsidRPr="00693866">
        <w:rPr>
          <w:color w:val="auto"/>
        </w:rPr>
        <w:t>Employment</w:t>
      </w:r>
      <w:r w:rsidR="00915E40" w:rsidRPr="00693866">
        <w:rPr>
          <w:color w:val="auto"/>
        </w:rPr>
        <w:t xml:space="preserve"> </w:t>
      </w:r>
      <w:r w:rsidRPr="00693866">
        <w:rPr>
          <w:color w:val="auto"/>
        </w:rPr>
        <w:t>of</w:t>
      </w:r>
      <w:r w:rsidR="00915E40" w:rsidRPr="00693866">
        <w:rPr>
          <w:color w:val="auto"/>
        </w:rPr>
        <w:t xml:space="preserve"> </w:t>
      </w:r>
      <w:r w:rsidRPr="00693866">
        <w:rPr>
          <w:color w:val="auto"/>
        </w:rPr>
        <w:t>foreign</w:t>
      </w:r>
      <w:r w:rsidR="00915E40" w:rsidRPr="00693866">
        <w:rPr>
          <w:color w:val="auto"/>
        </w:rPr>
        <w:t xml:space="preserve"> </w:t>
      </w:r>
      <w:r w:rsidRPr="00693866">
        <w:rPr>
          <w:color w:val="auto"/>
        </w:rPr>
        <w:t>labour</w:t>
      </w:r>
    </w:p>
    <w:p w14:paraId="30675BFD" w14:textId="6F8DEAD2" w:rsidR="00580A75" w:rsidRPr="00693866" w:rsidRDefault="00497D65" w:rsidP="00FE5934">
      <w:pPr>
        <w:numPr>
          <w:ilvl w:val="0"/>
          <w:numId w:val="29"/>
        </w:numPr>
        <w:jc w:val="both"/>
      </w:pPr>
      <w:r w:rsidRPr="00693866">
        <w:t>TIFC</w:t>
      </w:r>
      <w:r w:rsidR="00915E40" w:rsidRPr="00693866">
        <w:t xml:space="preserve"> </w:t>
      </w:r>
      <w:r w:rsidR="00C24A0D" w:rsidRPr="00693866">
        <w:t>Participants</w:t>
      </w:r>
      <w:r w:rsidR="00915E40" w:rsidRPr="00693866">
        <w:t xml:space="preserve"> </w:t>
      </w:r>
      <w:r w:rsidR="00C24A0D" w:rsidRPr="00693866">
        <w:t>and</w:t>
      </w:r>
      <w:r w:rsidR="00915E40" w:rsidRPr="00693866">
        <w:t xml:space="preserve"> </w:t>
      </w:r>
      <w:r w:rsidRPr="00693866">
        <w:t>TIFC</w:t>
      </w:r>
      <w:r w:rsidR="00915E40" w:rsidRPr="00693866">
        <w:t xml:space="preserve"> </w:t>
      </w:r>
      <w:r w:rsidR="00C24A0D" w:rsidRPr="00693866">
        <w:t>Bodies</w:t>
      </w:r>
      <w:r w:rsidR="00915E40" w:rsidRPr="00693866">
        <w:t xml:space="preserve"> </w:t>
      </w:r>
      <w:r w:rsidR="00C24A0D" w:rsidRPr="00693866">
        <w:t>may</w:t>
      </w:r>
      <w:r w:rsidR="00915E40" w:rsidRPr="00693866">
        <w:t xml:space="preserve"> </w:t>
      </w:r>
      <w:r w:rsidR="00C24A0D" w:rsidRPr="00693866">
        <w:t>employ</w:t>
      </w:r>
      <w:r w:rsidR="00915E40" w:rsidRPr="00693866">
        <w:t xml:space="preserve"> </w:t>
      </w:r>
      <w:r w:rsidR="00C24A0D" w:rsidRPr="00693866">
        <w:t>foreign</w:t>
      </w:r>
      <w:r w:rsidR="00915E40" w:rsidRPr="00693866">
        <w:t xml:space="preserve"> </w:t>
      </w:r>
      <w:r w:rsidR="00C24A0D" w:rsidRPr="00693866">
        <w:t>nationals</w:t>
      </w:r>
      <w:r w:rsidR="00915E40" w:rsidRPr="00693866">
        <w:t xml:space="preserve"> </w:t>
      </w:r>
      <w:r w:rsidR="00C24A0D" w:rsidRPr="00693866">
        <w:t>for</w:t>
      </w:r>
      <w:r w:rsidR="00907D68" w:rsidRPr="00693866">
        <w:t xml:space="preserve"> </w:t>
      </w:r>
      <w:r w:rsidR="00C24A0D" w:rsidRPr="00693866">
        <w:t>the</w:t>
      </w:r>
      <w:r w:rsidR="00915E40" w:rsidRPr="00693866">
        <w:t xml:space="preserve"> </w:t>
      </w:r>
      <w:r w:rsidR="00C24A0D" w:rsidRPr="00693866">
        <w:t>conduct</w:t>
      </w:r>
      <w:r w:rsidR="00915E40" w:rsidRPr="00693866">
        <w:t xml:space="preserve"> </w:t>
      </w:r>
      <w:r w:rsidR="00C24A0D" w:rsidRPr="00693866">
        <w:t>of</w:t>
      </w:r>
      <w:r w:rsidR="00915E40" w:rsidRPr="00693866">
        <w:t xml:space="preserve"> </w:t>
      </w:r>
      <w:r w:rsidR="00C24A0D" w:rsidRPr="00693866">
        <w:t>activities</w:t>
      </w:r>
      <w:r w:rsidR="00915E40" w:rsidRPr="00693866">
        <w:t xml:space="preserve"> </w:t>
      </w:r>
      <w:r w:rsidR="00C24A0D" w:rsidRPr="00693866">
        <w:t>in</w:t>
      </w:r>
      <w:r w:rsidR="00915E40" w:rsidRPr="00693866">
        <w:t xml:space="preserve"> </w:t>
      </w:r>
      <w:r w:rsidR="00C24A0D" w:rsidRPr="00693866">
        <w:t>the</w:t>
      </w:r>
      <w:r w:rsidR="00915E40" w:rsidRPr="00693866">
        <w:t xml:space="preserve"> </w:t>
      </w:r>
      <w:r w:rsidRPr="00693866">
        <w:t>TIFC</w:t>
      </w:r>
      <w:r w:rsidR="00915E40" w:rsidRPr="00693866">
        <w:t xml:space="preserve"> </w:t>
      </w:r>
      <w:r w:rsidR="00C24A0D" w:rsidRPr="00693866">
        <w:t>without</w:t>
      </w:r>
      <w:r w:rsidR="00915E40" w:rsidRPr="00693866">
        <w:t xml:space="preserve"> </w:t>
      </w:r>
      <w:r w:rsidR="00C24A0D" w:rsidRPr="00693866">
        <w:t>obtaining</w:t>
      </w:r>
      <w:r w:rsidR="00915E40" w:rsidRPr="00693866">
        <w:t xml:space="preserve"> </w:t>
      </w:r>
      <w:r w:rsidR="00C24A0D" w:rsidRPr="00693866">
        <w:t>work</w:t>
      </w:r>
      <w:r w:rsidR="00915E40" w:rsidRPr="00693866">
        <w:t xml:space="preserve"> </w:t>
      </w:r>
      <w:r w:rsidR="00C24A0D" w:rsidRPr="00693866">
        <w:t>permits</w:t>
      </w:r>
      <w:r w:rsidR="00915E40" w:rsidRPr="00693866">
        <w:t xml:space="preserve"> </w:t>
      </w:r>
      <w:r w:rsidR="00C24A0D" w:rsidRPr="00693866">
        <w:t>for</w:t>
      </w:r>
      <w:r w:rsidR="00915E40" w:rsidRPr="00693866">
        <w:t xml:space="preserve"> </w:t>
      </w:r>
      <w:r w:rsidR="00C24A0D" w:rsidRPr="00693866">
        <w:t>them.</w:t>
      </w:r>
      <w:r w:rsidR="00907D68" w:rsidRPr="00693866">
        <w:t xml:space="preserve"> </w:t>
      </w:r>
      <w:r w:rsidR="00C24A0D" w:rsidRPr="00693866">
        <w:t>Foreign</w:t>
      </w:r>
      <w:r w:rsidR="00915E40" w:rsidRPr="00693866">
        <w:t xml:space="preserve"> </w:t>
      </w:r>
      <w:r w:rsidR="00C24A0D" w:rsidRPr="00693866">
        <w:t>nationals</w:t>
      </w:r>
      <w:r w:rsidR="00915E40" w:rsidRPr="00693866">
        <w:t xml:space="preserve"> </w:t>
      </w:r>
      <w:r w:rsidR="00263ED9" w:rsidRPr="00693866">
        <w:t>w</w:t>
      </w:r>
      <w:r w:rsidR="00C24A0D" w:rsidRPr="00693866">
        <w:t>ho</w:t>
      </w:r>
      <w:r w:rsidR="00915E40" w:rsidRPr="00693866">
        <w:t xml:space="preserve"> </w:t>
      </w:r>
      <w:r w:rsidR="00C24A0D" w:rsidRPr="00693866">
        <w:t>are</w:t>
      </w:r>
      <w:r w:rsidR="00915E40" w:rsidRPr="00693866">
        <w:t xml:space="preserve"> </w:t>
      </w:r>
      <w:r w:rsidR="00C24A0D" w:rsidRPr="00693866">
        <w:t>employed</w:t>
      </w:r>
      <w:r w:rsidR="00915E40" w:rsidRPr="00693866">
        <w:t xml:space="preserve"> </w:t>
      </w:r>
      <w:r w:rsidR="00C24A0D" w:rsidRPr="00693866">
        <w:t>by</w:t>
      </w:r>
      <w:r w:rsidR="00915E40" w:rsidRPr="00693866">
        <w:t xml:space="preserve"> </w:t>
      </w:r>
      <w:r w:rsidR="00926C98" w:rsidRPr="00693866">
        <w:t>a TIFC</w:t>
      </w:r>
      <w:r w:rsidR="00915E40" w:rsidRPr="00693866">
        <w:t xml:space="preserve"> </w:t>
      </w:r>
      <w:r w:rsidR="00C24A0D" w:rsidRPr="00693866">
        <w:t>Participant</w:t>
      </w:r>
      <w:r w:rsidR="00915E40" w:rsidRPr="00693866">
        <w:t xml:space="preserve"> </w:t>
      </w:r>
      <w:r w:rsidR="00C24A0D" w:rsidRPr="00693866">
        <w:t>or</w:t>
      </w:r>
      <w:r w:rsidR="00915E40" w:rsidRPr="00693866">
        <w:t xml:space="preserve"> </w:t>
      </w:r>
      <w:r w:rsidRPr="00693866">
        <w:t>TIFC</w:t>
      </w:r>
      <w:r w:rsidR="00915E40" w:rsidRPr="00693866">
        <w:t xml:space="preserve"> </w:t>
      </w:r>
      <w:r w:rsidR="00C24A0D" w:rsidRPr="00693866">
        <w:t>Body</w:t>
      </w:r>
      <w:r w:rsidR="00907D68" w:rsidRPr="00693866">
        <w:t xml:space="preserve"> </w:t>
      </w:r>
      <w:r w:rsidR="00C24A0D" w:rsidRPr="00693866">
        <w:t>are</w:t>
      </w:r>
      <w:r w:rsidR="00915E40" w:rsidRPr="00693866">
        <w:t xml:space="preserve"> </w:t>
      </w:r>
      <w:r w:rsidR="00C24A0D" w:rsidRPr="00693866">
        <w:t>exempt</w:t>
      </w:r>
      <w:r w:rsidR="00915E40" w:rsidRPr="00693866">
        <w:t xml:space="preserve"> </w:t>
      </w:r>
      <w:r w:rsidR="00C24A0D" w:rsidRPr="00693866">
        <w:t>from</w:t>
      </w:r>
      <w:r w:rsidR="00915E40" w:rsidRPr="00693866">
        <w:t xml:space="preserve"> </w:t>
      </w:r>
      <w:r w:rsidR="00C24A0D" w:rsidRPr="00693866">
        <w:t>the</w:t>
      </w:r>
      <w:r w:rsidR="00915E40" w:rsidRPr="00693866">
        <w:t xml:space="preserve"> </w:t>
      </w:r>
      <w:r w:rsidR="00C24A0D" w:rsidRPr="00693866">
        <w:t>obligation</w:t>
      </w:r>
      <w:r w:rsidR="00915E40" w:rsidRPr="00693866">
        <w:t xml:space="preserve"> </w:t>
      </w:r>
      <w:r w:rsidR="00C24A0D" w:rsidRPr="00693866">
        <w:t>to</w:t>
      </w:r>
      <w:r w:rsidR="00915E40" w:rsidRPr="00693866">
        <w:t xml:space="preserve"> </w:t>
      </w:r>
      <w:r w:rsidR="00C24A0D" w:rsidRPr="00693866">
        <w:t>obtain</w:t>
      </w:r>
      <w:r w:rsidR="00915E40" w:rsidRPr="00693866">
        <w:t xml:space="preserve"> </w:t>
      </w:r>
      <w:r w:rsidR="00C24A0D" w:rsidRPr="00693866">
        <w:t>work</w:t>
      </w:r>
      <w:r w:rsidR="00915E40" w:rsidRPr="00693866">
        <w:t xml:space="preserve"> </w:t>
      </w:r>
      <w:r w:rsidR="00C24A0D" w:rsidRPr="00693866">
        <w:t>permits</w:t>
      </w:r>
      <w:r w:rsidR="00915E40" w:rsidRPr="00693866">
        <w:t xml:space="preserve"> </w:t>
      </w:r>
      <w:r w:rsidR="00C24A0D" w:rsidRPr="00693866">
        <w:t>in</w:t>
      </w:r>
      <w:r w:rsidR="00915E40" w:rsidRPr="00693866">
        <w:t xml:space="preserve"> </w:t>
      </w:r>
      <w:r w:rsidR="00C24A0D" w:rsidRPr="00693866">
        <w:t>the</w:t>
      </w:r>
      <w:r w:rsidR="00915E40" w:rsidRPr="00693866">
        <w:t xml:space="preserve"> </w:t>
      </w:r>
      <w:r w:rsidR="00C24A0D" w:rsidRPr="00693866">
        <w:t>Republic</w:t>
      </w:r>
      <w:r w:rsidR="00915E40" w:rsidRPr="00693866">
        <w:t xml:space="preserve"> </w:t>
      </w:r>
      <w:r w:rsidR="00C24A0D" w:rsidRPr="00693866">
        <w:t>of</w:t>
      </w:r>
      <w:r w:rsidR="00915E40" w:rsidRPr="00693866">
        <w:t xml:space="preserve"> </w:t>
      </w:r>
      <w:r w:rsidRPr="00693866">
        <w:t>Uzbekistan</w:t>
      </w:r>
      <w:r w:rsidR="00C24A0D" w:rsidRPr="00693866">
        <w:t>.</w:t>
      </w:r>
      <w:r w:rsidR="00003546" w:rsidRPr="00693866">
        <w:t xml:space="preserve"> Legislation that limits or disfavo</w:t>
      </w:r>
      <w:r w:rsidR="00B5003B" w:rsidRPr="00693866">
        <w:t>u</w:t>
      </w:r>
      <w:r w:rsidR="00003546" w:rsidRPr="00693866">
        <w:t>rs the hiring of foreign nationals, or that requires or favo</w:t>
      </w:r>
      <w:r w:rsidR="00AD4638" w:rsidRPr="00693866">
        <w:t>u</w:t>
      </w:r>
      <w:r w:rsidR="00003546" w:rsidRPr="00693866">
        <w:t>rs the hiring of Uzbekistani nationals, shall not apply to the hiring of individuals in the territory of the TIFC</w:t>
      </w:r>
      <w:r w:rsidR="00AD0EBE" w:rsidRPr="00693866">
        <w:t>.</w:t>
      </w:r>
      <w:r w:rsidR="00580A75" w:rsidRPr="00693866">
        <w:t xml:space="preserve"> </w:t>
      </w:r>
    </w:p>
    <w:p w14:paraId="3077A592" w14:textId="77777777" w:rsidR="008B3D06" w:rsidRPr="00693866" w:rsidRDefault="008B3D06" w:rsidP="00FE5934">
      <w:pPr>
        <w:numPr>
          <w:ilvl w:val="0"/>
          <w:numId w:val="29"/>
        </w:numPr>
        <w:tabs>
          <w:tab w:val="clear" w:pos="360"/>
        </w:tabs>
        <w:jc w:val="both"/>
      </w:pPr>
      <w:r w:rsidRPr="00693866">
        <w:t>The TIFC Authority shall</w:t>
      </w:r>
    </w:p>
    <w:p w14:paraId="4E2997F7" w14:textId="4FD603EA" w:rsidR="008B3D06" w:rsidRPr="00693866" w:rsidRDefault="008B3D06" w:rsidP="00FE5934">
      <w:pPr>
        <w:numPr>
          <w:ilvl w:val="0"/>
          <w:numId w:val="30"/>
        </w:numPr>
        <w:jc w:val="both"/>
      </w:pPr>
      <w:r w:rsidRPr="00693866">
        <w:t>maintain records of foreign labour engaged by TIFC Participants and TIFC Bodies;</w:t>
      </w:r>
      <w:r w:rsidR="003F35F6" w:rsidRPr="00693866">
        <w:t xml:space="preserve"> and</w:t>
      </w:r>
    </w:p>
    <w:p w14:paraId="56BC25F3" w14:textId="06BB7E58" w:rsidR="003F35F6" w:rsidRPr="00693866" w:rsidRDefault="008B3D06" w:rsidP="00FE5934">
      <w:pPr>
        <w:numPr>
          <w:ilvl w:val="0"/>
          <w:numId w:val="30"/>
        </w:numPr>
        <w:jc w:val="both"/>
      </w:pPr>
      <w:r w:rsidRPr="00693866">
        <w:t>provide information on employed foreign nationals to the authorised state body responsible for migration matters.</w:t>
      </w:r>
      <w:r w:rsidR="00263ED9" w:rsidRPr="00693866">
        <w:t xml:space="preserve"> </w:t>
      </w:r>
      <w:r w:rsidRPr="00693866">
        <w:t>The content, frequency, and form of such information shall be determined jointly by the TIFC Authority and the authorised state body responsible for migration matters.</w:t>
      </w:r>
    </w:p>
    <w:p w14:paraId="359ABC7A" w14:textId="4282325B" w:rsidR="008B3D06" w:rsidRPr="00693866" w:rsidRDefault="008B3D06" w:rsidP="00FE5934">
      <w:pPr>
        <w:numPr>
          <w:ilvl w:val="0"/>
          <w:numId w:val="29"/>
        </w:numPr>
        <w:tabs>
          <w:tab w:val="clear" w:pos="360"/>
        </w:tabs>
        <w:jc w:val="both"/>
      </w:pPr>
      <w:r w:rsidRPr="00693866">
        <w:t>TIFC Participants and TIFC Bodies shall provide the TIFC Authority with information on employed foreign nationals in accordance with TIFC Acts.</w:t>
      </w:r>
    </w:p>
    <w:p w14:paraId="59A9D2D0" w14:textId="2D10434B"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12</w:t>
      </w:r>
      <w:r w:rsidRPr="00693866">
        <w:rPr>
          <w:color w:val="auto"/>
        </w:rPr>
        <w:t>.</w:t>
      </w:r>
      <w:r w:rsidR="00915E40" w:rsidRPr="00693866">
        <w:rPr>
          <w:color w:val="auto"/>
        </w:rPr>
        <w:t xml:space="preserve"> </w:t>
      </w:r>
      <w:r w:rsidR="00497D65" w:rsidRPr="00693866">
        <w:rPr>
          <w:color w:val="auto"/>
        </w:rPr>
        <w:t>TIFC</w:t>
      </w:r>
      <w:r w:rsidR="00915E40" w:rsidRPr="00693866">
        <w:rPr>
          <w:color w:val="auto"/>
        </w:rPr>
        <w:t xml:space="preserve"> </w:t>
      </w:r>
      <w:r w:rsidRPr="00693866">
        <w:rPr>
          <w:color w:val="auto"/>
        </w:rPr>
        <w:t>Bodies</w:t>
      </w:r>
    </w:p>
    <w:p w14:paraId="63096DF9" w14:textId="162469BD" w:rsidR="00395979" w:rsidRPr="00693866" w:rsidRDefault="00C24A0D" w:rsidP="00FE5934">
      <w:pPr>
        <w:numPr>
          <w:ilvl w:val="0"/>
          <w:numId w:val="32"/>
        </w:numPr>
        <w:tabs>
          <w:tab w:val="clear" w:pos="360"/>
        </w:tabs>
        <w:jc w:val="both"/>
      </w:pPr>
      <w:r w:rsidRPr="00693866">
        <w:t>The</w:t>
      </w:r>
      <w:r w:rsidR="00915E40" w:rsidRPr="00693866">
        <w:t xml:space="preserve"> </w:t>
      </w:r>
      <w:r w:rsidR="00497D65" w:rsidRPr="00693866">
        <w:t>TIFC</w:t>
      </w:r>
      <w:r w:rsidR="00915E40" w:rsidRPr="00693866">
        <w:t xml:space="preserve"> </w:t>
      </w:r>
      <w:r w:rsidRPr="00693866">
        <w:t>Bodies</w:t>
      </w:r>
      <w:r w:rsidR="00915E40" w:rsidRPr="00693866">
        <w:t xml:space="preserve"> </w:t>
      </w:r>
      <w:r w:rsidRPr="00693866">
        <w:t>are:</w:t>
      </w:r>
    </w:p>
    <w:p w14:paraId="7BCCCAC9" w14:textId="2DE1FE5D" w:rsidR="00395979" w:rsidRPr="00693866" w:rsidRDefault="00C24A0D" w:rsidP="00FE5934">
      <w:pPr>
        <w:numPr>
          <w:ilvl w:val="0"/>
          <w:numId w:val="31"/>
        </w:numPr>
        <w:jc w:val="both"/>
      </w:pPr>
      <w:r w:rsidRPr="00693866">
        <w:t>the</w:t>
      </w:r>
      <w:r w:rsidR="00915E40" w:rsidRPr="00693866">
        <w:t xml:space="preserve"> </w:t>
      </w:r>
      <w:r w:rsidR="00497D65" w:rsidRPr="00693866">
        <w:t>TIFC</w:t>
      </w:r>
      <w:r w:rsidR="00915E40" w:rsidRPr="00693866">
        <w:t xml:space="preserve"> </w:t>
      </w:r>
      <w:r w:rsidR="00FF4E91" w:rsidRPr="00693866">
        <w:t>Board</w:t>
      </w:r>
      <w:r w:rsidR="00ED70AC" w:rsidRPr="00693866">
        <w:t xml:space="preserve"> (“Board”)</w:t>
      </w:r>
      <w:r w:rsidRPr="00693866">
        <w:t>;</w:t>
      </w:r>
    </w:p>
    <w:p w14:paraId="7AFE5C9C" w14:textId="22769E8F" w:rsidR="00395979" w:rsidRPr="00693866" w:rsidRDefault="00C24A0D" w:rsidP="00FE5934">
      <w:pPr>
        <w:numPr>
          <w:ilvl w:val="0"/>
          <w:numId w:val="31"/>
        </w:numPr>
        <w:jc w:val="both"/>
      </w:pPr>
      <w:r w:rsidRPr="00693866">
        <w:t>the</w:t>
      </w:r>
      <w:r w:rsidR="00915E40" w:rsidRPr="00693866">
        <w:t xml:space="preserve"> </w:t>
      </w:r>
      <w:r w:rsidR="00497D65" w:rsidRPr="00693866">
        <w:t>TIFC</w:t>
      </w:r>
      <w:r w:rsidR="00915E40" w:rsidRPr="00693866">
        <w:t xml:space="preserve"> </w:t>
      </w:r>
      <w:r w:rsidRPr="00693866">
        <w:t>Authority</w:t>
      </w:r>
      <w:r w:rsidR="001A161A" w:rsidRPr="00693866">
        <w:t xml:space="preserve"> (“Authority”)</w:t>
      </w:r>
      <w:r w:rsidRPr="00693866">
        <w:t>;</w:t>
      </w:r>
    </w:p>
    <w:p w14:paraId="0B33C071" w14:textId="0358E0DF" w:rsidR="00395979" w:rsidRPr="00693866" w:rsidRDefault="00C24A0D" w:rsidP="00FE5934">
      <w:pPr>
        <w:numPr>
          <w:ilvl w:val="0"/>
          <w:numId w:val="31"/>
        </w:numPr>
        <w:jc w:val="both"/>
      </w:pPr>
      <w:r w:rsidRPr="00693866">
        <w:t>the</w:t>
      </w:r>
      <w:r w:rsidR="00915E40" w:rsidRPr="00693866">
        <w:t xml:space="preserve"> </w:t>
      </w:r>
      <w:r w:rsidR="00497D65" w:rsidRPr="00693866">
        <w:t>Tashkent</w:t>
      </w:r>
      <w:r w:rsidR="00915E40" w:rsidRPr="00693866">
        <w:t xml:space="preserve"> </w:t>
      </w:r>
      <w:r w:rsidRPr="00693866">
        <w:t>Financial</w:t>
      </w:r>
      <w:r w:rsidR="00915E40" w:rsidRPr="00693866">
        <w:t xml:space="preserve"> </w:t>
      </w:r>
      <w:r w:rsidRPr="00693866">
        <w:t>Services</w:t>
      </w:r>
      <w:r w:rsidR="00915E40" w:rsidRPr="00693866">
        <w:t xml:space="preserve"> </w:t>
      </w:r>
      <w:r w:rsidRPr="00693866">
        <w:t>A</w:t>
      </w:r>
      <w:r w:rsidR="00AD4638" w:rsidRPr="00693866">
        <w:t>uthority</w:t>
      </w:r>
      <w:r w:rsidR="00594364" w:rsidRPr="00693866">
        <w:t xml:space="preserve"> (“TFSA”)</w:t>
      </w:r>
      <w:r w:rsidRPr="00693866">
        <w:t>;</w:t>
      </w:r>
      <w:r w:rsidR="004E5CCE" w:rsidRPr="00693866">
        <w:t xml:space="preserve"> and</w:t>
      </w:r>
    </w:p>
    <w:p w14:paraId="5B6A5497" w14:textId="3DE00755" w:rsidR="00395979" w:rsidRPr="00693866" w:rsidRDefault="00C24A0D" w:rsidP="00FE5934">
      <w:pPr>
        <w:numPr>
          <w:ilvl w:val="0"/>
          <w:numId w:val="31"/>
        </w:numPr>
        <w:jc w:val="both"/>
      </w:pPr>
      <w:r w:rsidRPr="00693866">
        <w:t>the</w:t>
      </w:r>
      <w:r w:rsidR="00915E40" w:rsidRPr="00693866">
        <w:t xml:space="preserve"> </w:t>
      </w:r>
      <w:r w:rsidR="00497D65" w:rsidRPr="00693866">
        <w:t>TIFC</w:t>
      </w:r>
      <w:r w:rsidR="00915E40" w:rsidRPr="00693866">
        <w:t xml:space="preserve"> </w:t>
      </w:r>
      <w:r w:rsidRPr="00693866">
        <w:t>Court</w:t>
      </w:r>
      <w:r w:rsidR="001A161A" w:rsidRPr="00693866">
        <w:t xml:space="preserve"> </w:t>
      </w:r>
      <w:r w:rsidR="00ED70AC" w:rsidRPr="00693866">
        <w:t>(</w:t>
      </w:r>
      <w:r w:rsidR="001A161A" w:rsidRPr="00693866">
        <w:t>“</w:t>
      </w:r>
      <w:r w:rsidR="00F9432F" w:rsidRPr="00693866">
        <w:t xml:space="preserve">TIFC </w:t>
      </w:r>
      <w:r w:rsidR="001A161A" w:rsidRPr="00693866">
        <w:t>Court”</w:t>
      </w:r>
      <w:r w:rsidR="00ED70AC" w:rsidRPr="00693866">
        <w:t>)</w:t>
      </w:r>
      <w:r w:rsidR="004E5CCE" w:rsidRPr="00693866">
        <w:t>.</w:t>
      </w:r>
    </w:p>
    <w:p w14:paraId="03243199" w14:textId="77C6307E" w:rsidR="00262289" w:rsidRPr="00693866" w:rsidRDefault="00262289" w:rsidP="00FE5934">
      <w:pPr>
        <w:numPr>
          <w:ilvl w:val="0"/>
          <w:numId w:val="32"/>
        </w:numPr>
        <w:tabs>
          <w:tab w:val="clear" w:pos="360"/>
        </w:tabs>
        <w:jc w:val="both"/>
        <w:rPr>
          <w:rFonts w:eastAsia="Times New Roman" w:cs="Times New Roman"/>
          <w:szCs w:val="24"/>
        </w:rPr>
      </w:pPr>
      <w:r w:rsidRPr="00693866">
        <w:t>This Law and the TIFC Acts determine the organisation and procedures of the TIFC Bodies and the supervision of the activities of the TIFC Participants.</w:t>
      </w:r>
    </w:p>
    <w:p w14:paraId="13D23FF2" w14:textId="424E5CA2" w:rsidR="004143C0" w:rsidRPr="00693866" w:rsidRDefault="004143C0" w:rsidP="00FE5934">
      <w:pPr>
        <w:numPr>
          <w:ilvl w:val="0"/>
          <w:numId w:val="32"/>
        </w:numPr>
        <w:tabs>
          <w:tab w:val="clear" w:pos="360"/>
        </w:tabs>
        <w:jc w:val="both"/>
      </w:pPr>
      <w:r w:rsidRPr="00693866">
        <w:t xml:space="preserve">TIFC Bodies shall act within the framework established by </w:t>
      </w:r>
      <w:r w:rsidR="00545333" w:rsidRPr="00693866">
        <w:t xml:space="preserve">this Law and </w:t>
      </w:r>
      <w:r w:rsidRPr="00693866">
        <w:t>the Board. In the exercise of the powers and functions expressly conferred upon them by this Law and by TIFC Acts, TIFC Bodies shall operate independently and shall not be subject to direction or interference, except as expressly provided by this Law.</w:t>
      </w:r>
    </w:p>
    <w:p w14:paraId="03EBED33" w14:textId="77777777" w:rsidR="004143C0" w:rsidRPr="00693866" w:rsidRDefault="004143C0" w:rsidP="00FE5934">
      <w:pPr>
        <w:numPr>
          <w:ilvl w:val="0"/>
          <w:numId w:val="32"/>
        </w:numPr>
        <w:tabs>
          <w:tab w:val="clear" w:pos="360"/>
        </w:tabs>
        <w:jc w:val="both"/>
      </w:pPr>
      <w:r w:rsidRPr="00693866">
        <w:t>TIFC Bodies shall collaborate with one another in accordance with this Law and TIFC Acts and, where applicable, in accordance with coordination and policy directions issued by the Board, provided that such directions shall not prejudice the functional independence of regulatory or judicial bodies.</w:t>
      </w:r>
    </w:p>
    <w:p w14:paraId="54261EA2" w14:textId="75D01384" w:rsidR="00344C21" w:rsidRPr="00693866" w:rsidRDefault="004143C0" w:rsidP="00FE5934">
      <w:pPr>
        <w:numPr>
          <w:ilvl w:val="0"/>
          <w:numId w:val="32"/>
        </w:numPr>
        <w:tabs>
          <w:tab w:val="clear" w:pos="360"/>
        </w:tabs>
        <w:jc w:val="both"/>
        <w:rPr>
          <w:rFonts w:eastAsia="Times New Roman" w:cs="Times New Roman"/>
          <w:szCs w:val="24"/>
        </w:rPr>
      </w:pPr>
      <w:r w:rsidRPr="00693866">
        <w:t>In particular, the independence of the TIFC Court in the administration of justice and of the T</w:t>
      </w:r>
      <w:r w:rsidR="00F9432F" w:rsidRPr="00693866">
        <w:t>FSA</w:t>
      </w:r>
      <w:r w:rsidRPr="00693866">
        <w:t xml:space="preserve"> in the exercise of its regulatory and supervisory functions shall be guaranteed</w:t>
      </w:r>
      <w:r w:rsidRPr="00693866">
        <w:rPr>
          <w:rFonts w:eastAsia="Times New Roman" w:cs="Times New Roman"/>
          <w:b/>
          <w:bCs/>
          <w:szCs w:val="24"/>
        </w:rPr>
        <w:t>.</w:t>
      </w:r>
    </w:p>
    <w:p w14:paraId="1584ACEF" w14:textId="516D9D38" w:rsidR="00395979" w:rsidRPr="00693866" w:rsidRDefault="00C24A0D" w:rsidP="00FE5934">
      <w:pPr>
        <w:numPr>
          <w:ilvl w:val="0"/>
          <w:numId w:val="32"/>
        </w:numPr>
        <w:tabs>
          <w:tab w:val="clear" w:pos="360"/>
        </w:tabs>
        <w:jc w:val="both"/>
        <w:rPr>
          <w:rFonts w:eastAsia="Times New Roman" w:cs="Times New Roman"/>
          <w:szCs w:val="24"/>
        </w:rPr>
      </w:pPr>
      <w:r w:rsidRPr="00693866">
        <w:t>The</w:t>
      </w:r>
      <w:r w:rsidR="00915E40" w:rsidRPr="00693866">
        <w:t xml:space="preserve"> </w:t>
      </w:r>
      <w:r w:rsidRPr="00693866">
        <w:t>procedures</w:t>
      </w:r>
      <w:r w:rsidR="00915E40" w:rsidRPr="00693866">
        <w:t xml:space="preserve"> </w:t>
      </w:r>
      <w:r w:rsidRPr="00693866">
        <w:t>for</w:t>
      </w:r>
      <w:r w:rsidR="00915E40" w:rsidRPr="00693866">
        <w:t xml:space="preserve"> </w:t>
      </w:r>
      <w:r w:rsidRPr="00693866">
        <w:t>exercising</w:t>
      </w:r>
      <w:r w:rsidR="00915E40" w:rsidRPr="00693866">
        <w:t xml:space="preserve"> </w:t>
      </w:r>
      <w:r w:rsidRPr="00693866">
        <w:t>control</w:t>
      </w:r>
      <w:r w:rsidR="00915E40" w:rsidRPr="00693866">
        <w:t xml:space="preserve"> </w:t>
      </w:r>
      <w:r w:rsidRPr="00693866">
        <w:t>to</w:t>
      </w:r>
      <w:r w:rsidR="00915E40" w:rsidRPr="00693866">
        <w:t xml:space="preserve"> </w:t>
      </w:r>
      <w:r w:rsidRPr="00693866">
        <w:t>ensure</w:t>
      </w:r>
      <w:r w:rsidR="00915E40" w:rsidRPr="00693866">
        <w:t xml:space="preserve"> </w:t>
      </w:r>
      <w:r w:rsidRPr="00693866">
        <w:t>the</w:t>
      </w:r>
      <w:r w:rsidR="00915E40" w:rsidRPr="00693866">
        <w:t xml:space="preserve"> </w:t>
      </w:r>
      <w:r w:rsidRPr="00693866">
        <w:t>targeted</w:t>
      </w:r>
      <w:r w:rsidR="00915E40" w:rsidRPr="00693866">
        <w:t xml:space="preserve"> </w:t>
      </w:r>
      <w:r w:rsidRPr="00693866">
        <w:t>and</w:t>
      </w:r>
      <w:r w:rsidR="00915E40" w:rsidRPr="00693866">
        <w:t xml:space="preserve"> </w:t>
      </w:r>
      <w:r w:rsidRPr="00693866">
        <w:t>efficient</w:t>
      </w:r>
      <w:r w:rsidR="00915E40" w:rsidRPr="00693866">
        <w:t xml:space="preserve"> </w:t>
      </w:r>
      <w:r w:rsidRPr="00693866">
        <w:t>use</w:t>
      </w:r>
      <w:r w:rsidR="00915E40" w:rsidRPr="00693866">
        <w:t xml:space="preserve"> </w:t>
      </w:r>
      <w:r w:rsidRPr="00693866">
        <w:t>of</w:t>
      </w:r>
      <w:r w:rsidR="00915E40" w:rsidRPr="00693866">
        <w:t xml:space="preserve"> </w:t>
      </w:r>
      <w:r w:rsidRPr="00693866">
        <w:t>the</w:t>
      </w:r>
      <w:r w:rsidR="00915E40" w:rsidRPr="00693866">
        <w:t xml:space="preserve"> </w:t>
      </w:r>
      <w:r w:rsidRPr="00693866">
        <w:t>funds</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republican</w:t>
      </w:r>
      <w:r w:rsidR="00915E40" w:rsidRPr="00693866">
        <w:t xml:space="preserve"> </w:t>
      </w:r>
      <w:r w:rsidRPr="00693866">
        <w:t>budget</w:t>
      </w:r>
      <w:r w:rsidR="00915E40" w:rsidRPr="00693866">
        <w:t xml:space="preserve"> </w:t>
      </w:r>
      <w:r w:rsidRPr="00693866">
        <w:t>allocated</w:t>
      </w:r>
      <w:r w:rsidR="00915E40" w:rsidRPr="00693866">
        <w:t xml:space="preserve"> </w:t>
      </w:r>
      <w:r w:rsidRPr="00693866">
        <w:t>to</w:t>
      </w:r>
      <w:r w:rsidR="00915E40" w:rsidRPr="00693866">
        <w:t xml:space="preserve"> </w:t>
      </w:r>
      <w:r w:rsidRPr="00693866">
        <w:t>the</w:t>
      </w:r>
      <w:r w:rsidR="00915E40" w:rsidRPr="00693866">
        <w:t xml:space="preserve"> </w:t>
      </w:r>
      <w:r w:rsidR="00497D65" w:rsidRPr="00693866">
        <w:t>TIFC</w:t>
      </w:r>
      <w:r w:rsidR="00915E40" w:rsidRPr="00693866">
        <w:t xml:space="preserve"> </w:t>
      </w:r>
      <w:r w:rsidRPr="00693866">
        <w:t>are</w:t>
      </w:r>
      <w:r w:rsidR="00915E40" w:rsidRPr="00693866">
        <w:t xml:space="preserve"> </w:t>
      </w:r>
      <w:r w:rsidRPr="00693866">
        <w:t>to</w:t>
      </w:r>
      <w:r w:rsidR="00915E40" w:rsidRPr="00693866">
        <w:t xml:space="preserve"> </w:t>
      </w:r>
      <w:r w:rsidRPr="00693866">
        <w:t>be</w:t>
      </w:r>
      <w:r w:rsidR="00915E40" w:rsidRPr="00693866">
        <w:t xml:space="preserve"> </w:t>
      </w:r>
      <w:r w:rsidRPr="00693866">
        <w:t>determined</w:t>
      </w:r>
      <w:r w:rsidR="00915E40" w:rsidRPr="00693866">
        <w:t xml:space="preserve"> </w:t>
      </w:r>
      <w:r w:rsidRPr="00693866">
        <w:t>by</w:t>
      </w:r>
      <w:r w:rsidR="00915E40" w:rsidRPr="00693866">
        <w:t xml:space="preserve"> </w:t>
      </w:r>
      <w:r w:rsidR="00693866" w:rsidRPr="00693866">
        <w:t>the Acts</w:t>
      </w:r>
      <w:r w:rsidR="00915E40" w:rsidRPr="00693866">
        <w:t xml:space="preserve"> </w:t>
      </w:r>
      <w:r w:rsidRPr="00693866">
        <w:t>of</w:t>
      </w:r>
      <w:r w:rsidR="00915E40" w:rsidRPr="00693866">
        <w:t xml:space="preserve"> </w:t>
      </w:r>
      <w:r w:rsidRPr="00693866">
        <w:t>the</w:t>
      </w:r>
      <w:r w:rsidR="00915E40" w:rsidRPr="00693866">
        <w:t xml:space="preserve"> </w:t>
      </w:r>
      <w:r w:rsidR="002305E6" w:rsidRPr="00693866">
        <w:t>TIFC Board</w:t>
      </w:r>
      <w:r w:rsidRPr="00693866">
        <w:t>.</w:t>
      </w:r>
    </w:p>
    <w:p w14:paraId="39C44A65" w14:textId="66270738"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Pr="00693866">
        <w:rPr>
          <w:color w:val="auto"/>
        </w:rPr>
        <w:t>1</w:t>
      </w:r>
      <w:r w:rsidR="00F34727" w:rsidRPr="00693866">
        <w:rPr>
          <w:color w:val="auto"/>
        </w:rPr>
        <w:t>3</w:t>
      </w:r>
      <w:r w:rsidRPr="00693866">
        <w:rPr>
          <w:color w:val="auto"/>
        </w:rPr>
        <w:t>.</w:t>
      </w:r>
      <w:r w:rsidR="00915E40" w:rsidRPr="00693866">
        <w:rPr>
          <w:color w:val="auto"/>
        </w:rPr>
        <w:t xml:space="preserve"> </w:t>
      </w:r>
      <w:r w:rsidR="00497D65" w:rsidRPr="00693866">
        <w:rPr>
          <w:color w:val="auto"/>
        </w:rPr>
        <w:t>TIFC</w:t>
      </w:r>
      <w:r w:rsidR="00915E40" w:rsidRPr="00693866">
        <w:rPr>
          <w:color w:val="auto"/>
        </w:rPr>
        <w:t xml:space="preserve"> </w:t>
      </w:r>
      <w:r w:rsidR="00FF4E91" w:rsidRPr="00693866">
        <w:rPr>
          <w:color w:val="auto"/>
        </w:rPr>
        <w:t>Board</w:t>
      </w:r>
    </w:p>
    <w:p w14:paraId="4279D655" w14:textId="0A6686DE" w:rsidR="00CE5C8D" w:rsidRPr="00693866" w:rsidRDefault="00C24A0D" w:rsidP="00FE5934">
      <w:pPr>
        <w:numPr>
          <w:ilvl w:val="0"/>
          <w:numId w:val="33"/>
        </w:numPr>
        <w:tabs>
          <w:tab w:val="clear" w:pos="360"/>
        </w:tabs>
        <w:jc w:val="both"/>
      </w:pPr>
      <w:r w:rsidRPr="00693866">
        <w:t>The</w:t>
      </w:r>
      <w:r w:rsidR="00915E40" w:rsidRPr="00693866">
        <w:t xml:space="preserve"> </w:t>
      </w:r>
      <w:r w:rsidR="00497D65" w:rsidRPr="00693866">
        <w:t>TIFC</w:t>
      </w:r>
      <w:r w:rsidR="00915E40" w:rsidRPr="00693866">
        <w:t xml:space="preserve"> </w:t>
      </w:r>
      <w:r w:rsidR="00FF4E91" w:rsidRPr="00693866">
        <w:t>Board</w:t>
      </w:r>
      <w:r w:rsidR="00915E40" w:rsidRPr="00693866">
        <w:t xml:space="preserve"> </w:t>
      </w:r>
      <w:r w:rsidRPr="00693866">
        <w:t>is</w:t>
      </w:r>
      <w:r w:rsidR="00915E40" w:rsidRPr="00693866">
        <w:t xml:space="preserve"> </w:t>
      </w:r>
      <w:r w:rsidRPr="00693866">
        <w:t>a</w:t>
      </w:r>
      <w:r w:rsidR="00915E40" w:rsidRPr="00693866">
        <w:t xml:space="preserve"> </w:t>
      </w:r>
      <w:r w:rsidRPr="00693866">
        <w:t>permanent</w:t>
      </w:r>
      <w:r w:rsidR="00915E40" w:rsidRPr="00693866">
        <w:t xml:space="preserve"> </w:t>
      </w:r>
      <w:r w:rsidRPr="00693866">
        <w:t>collegial</w:t>
      </w:r>
      <w:r w:rsidR="00915E40" w:rsidRPr="00693866">
        <w:t xml:space="preserve"> </w:t>
      </w:r>
      <w:r w:rsidRPr="00693866">
        <w:t>body</w:t>
      </w:r>
      <w:r w:rsidR="00045B74" w:rsidRPr="00693866">
        <w:t xml:space="preserve"> and </w:t>
      </w:r>
      <w:r w:rsidR="00584DF0" w:rsidRPr="00693866">
        <w:t>legal entity</w:t>
      </w:r>
      <w:r w:rsidR="00FF4E91" w:rsidRPr="00693866">
        <w:t>.</w:t>
      </w:r>
    </w:p>
    <w:p w14:paraId="176B3978" w14:textId="46EB0DB6" w:rsidR="00395979" w:rsidRPr="00693866" w:rsidRDefault="00584DF0" w:rsidP="00FE5934">
      <w:pPr>
        <w:numPr>
          <w:ilvl w:val="0"/>
          <w:numId w:val="33"/>
        </w:numPr>
        <w:tabs>
          <w:tab w:val="clear" w:pos="360"/>
        </w:tabs>
        <w:jc w:val="both"/>
      </w:pPr>
      <w:r w:rsidRPr="00693866">
        <w:t>Except a</w:t>
      </w:r>
      <w:r w:rsidR="002305E6" w:rsidRPr="00693866">
        <w:t>s</w:t>
      </w:r>
      <w:r w:rsidRPr="00693866">
        <w:t xml:space="preserve"> otherwise specified in this Law or TIFC Acts adopted by the Board, the Board shall act by majority vote. </w:t>
      </w:r>
      <w:r w:rsidR="00FB3D72" w:rsidRPr="00693866">
        <w:t xml:space="preserve">In the event of a tie, the </w:t>
      </w:r>
      <w:r w:rsidR="00651D35" w:rsidRPr="00693866">
        <w:t>Chairman of the Board</w:t>
      </w:r>
      <w:r w:rsidR="00FB3D72" w:rsidRPr="00693866">
        <w:t xml:space="preserve"> shall have the casting vote.</w:t>
      </w:r>
    </w:p>
    <w:p w14:paraId="72F62D9F" w14:textId="3F665AD4" w:rsidR="00395979" w:rsidRPr="00693866" w:rsidRDefault="00545333" w:rsidP="00FE5934">
      <w:pPr>
        <w:numPr>
          <w:ilvl w:val="0"/>
          <w:numId w:val="33"/>
        </w:numPr>
        <w:tabs>
          <w:tab w:val="clear" w:pos="360"/>
        </w:tabs>
        <w:jc w:val="both"/>
      </w:pPr>
      <w:r w:rsidRPr="00693866">
        <w:t>The Board shall be responsible for the overall strategy, direction, and governance of the TIFC in accordance with this Law</w:t>
      </w:r>
      <w:r w:rsidR="00F85014" w:rsidRPr="00693866">
        <w:t xml:space="preserve"> as well as the</w:t>
      </w:r>
      <w:r w:rsidR="00DC61E0" w:rsidRPr="00693866">
        <w:t xml:space="preserve"> </w:t>
      </w:r>
      <w:r w:rsidR="00584DF0" w:rsidRPr="00693866">
        <w:t>realization</w:t>
      </w:r>
      <w:r w:rsidR="00DC61E0" w:rsidRPr="00693866">
        <w:t xml:space="preserve"> of the TIFC’s </w:t>
      </w:r>
      <w:r w:rsidR="002D44E8" w:rsidRPr="00693866">
        <w:t xml:space="preserve">purposes, objectives, and principles </w:t>
      </w:r>
      <w:r w:rsidR="00DC61E0" w:rsidRPr="00693866">
        <w:t xml:space="preserve">as </w:t>
      </w:r>
      <w:r w:rsidR="002D44E8" w:rsidRPr="00693866">
        <w:t>set forth in this Law</w:t>
      </w:r>
      <w:r w:rsidR="008E1AC9" w:rsidRPr="00693866">
        <w:t>.</w:t>
      </w:r>
    </w:p>
    <w:p w14:paraId="69411030" w14:textId="3FDA23CB" w:rsidR="00395979" w:rsidRPr="00693866" w:rsidRDefault="00F85014" w:rsidP="00FE5934">
      <w:pPr>
        <w:numPr>
          <w:ilvl w:val="0"/>
          <w:numId w:val="33"/>
        </w:numPr>
        <w:tabs>
          <w:tab w:val="clear" w:pos="360"/>
        </w:tabs>
        <w:jc w:val="both"/>
      </w:pPr>
      <w:r w:rsidRPr="00693866">
        <w:t>In particular, t</w:t>
      </w:r>
      <w:r w:rsidR="00C24A0D" w:rsidRPr="00693866">
        <w:t>he</w:t>
      </w:r>
      <w:r w:rsidR="00915E40" w:rsidRPr="00693866">
        <w:t xml:space="preserve"> </w:t>
      </w:r>
      <w:r w:rsidR="00FF4E91" w:rsidRPr="00693866">
        <w:t>Board</w:t>
      </w:r>
      <w:r w:rsidR="00915E40" w:rsidRPr="00693866">
        <w:t xml:space="preserve"> </w:t>
      </w:r>
      <w:r w:rsidRPr="00693866">
        <w:t xml:space="preserve">shall </w:t>
      </w:r>
      <w:r w:rsidR="00C24A0D" w:rsidRPr="00693866">
        <w:t>ha</w:t>
      </w:r>
      <w:r w:rsidRPr="00693866">
        <w:t>ve</w:t>
      </w:r>
      <w:r w:rsidR="00915E40" w:rsidRPr="00693866">
        <w:t xml:space="preserve"> </w:t>
      </w:r>
      <w:r w:rsidR="00C24A0D" w:rsidRPr="00693866">
        <w:t>the</w:t>
      </w:r>
      <w:r w:rsidR="00915E40" w:rsidRPr="00693866">
        <w:t xml:space="preserve"> </w:t>
      </w:r>
      <w:r w:rsidR="00C24A0D" w:rsidRPr="00693866">
        <w:t>following</w:t>
      </w:r>
      <w:r w:rsidR="00915E40" w:rsidRPr="00693866">
        <w:t xml:space="preserve"> </w:t>
      </w:r>
      <w:r w:rsidR="00C24A0D" w:rsidRPr="00693866">
        <w:t>powers:</w:t>
      </w:r>
    </w:p>
    <w:p w14:paraId="79CE35B8" w14:textId="77777777" w:rsidR="00F85014" w:rsidRPr="00693866" w:rsidRDefault="00C24A0D" w:rsidP="00FE5934">
      <w:pPr>
        <w:numPr>
          <w:ilvl w:val="0"/>
          <w:numId w:val="34"/>
        </w:numPr>
        <w:jc w:val="both"/>
      </w:pPr>
      <w:r w:rsidRPr="00693866">
        <w:t>to</w:t>
      </w:r>
      <w:r w:rsidR="00915E40" w:rsidRPr="00693866">
        <w:t xml:space="preserve"> </w:t>
      </w:r>
      <w:r w:rsidRPr="00693866">
        <w:t>determine</w:t>
      </w:r>
      <w:r w:rsidR="00915E40" w:rsidRPr="00693866">
        <w:t xml:space="preserve"> </w:t>
      </w:r>
      <w:r w:rsidRPr="00693866">
        <w:t>the</w:t>
      </w:r>
      <w:r w:rsidR="00915E40" w:rsidRPr="00693866">
        <w:t xml:space="preserve"> </w:t>
      </w:r>
      <w:r w:rsidR="00F85014" w:rsidRPr="00693866">
        <w:t xml:space="preserve">overall direction and the </w:t>
      </w:r>
      <w:r w:rsidRPr="00693866">
        <w:t>development</w:t>
      </w:r>
      <w:r w:rsidR="00915E40" w:rsidRPr="00693866">
        <w:t xml:space="preserve"> </w:t>
      </w:r>
      <w:r w:rsidRPr="00693866">
        <w:t>strategy</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r w:rsidRPr="00693866">
        <w:t>;</w:t>
      </w:r>
    </w:p>
    <w:p w14:paraId="048564D2" w14:textId="77777777" w:rsidR="00F85014" w:rsidRPr="00693866" w:rsidRDefault="00C24A0D" w:rsidP="00FE5934">
      <w:pPr>
        <w:numPr>
          <w:ilvl w:val="0"/>
          <w:numId w:val="34"/>
        </w:numPr>
        <w:jc w:val="both"/>
      </w:pPr>
      <w:r w:rsidRPr="00693866">
        <w:t>to</w:t>
      </w:r>
      <w:r w:rsidR="00915E40" w:rsidRPr="00693866">
        <w:t xml:space="preserve"> </w:t>
      </w:r>
      <w:r w:rsidRPr="00693866">
        <w:t>approve</w:t>
      </w:r>
      <w:r w:rsidR="00915E40" w:rsidRPr="00693866">
        <w:t xml:space="preserve"> </w:t>
      </w:r>
      <w:r w:rsidRPr="00693866">
        <w:t>annual</w:t>
      </w:r>
      <w:r w:rsidR="00915E40" w:rsidRPr="00693866">
        <w:t xml:space="preserve"> </w:t>
      </w:r>
      <w:r w:rsidR="00054C41" w:rsidRPr="00693866">
        <w:t>budgets</w:t>
      </w:r>
      <w:r w:rsidR="00E1498F" w:rsidRPr="00693866">
        <w:t>, audits,</w:t>
      </w:r>
      <w:r w:rsidR="00054C41" w:rsidRPr="00693866">
        <w:t xml:space="preserve"> and </w:t>
      </w:r>
      <w:r w:rsidRPr="00693866">
        <w:t>reports</w:t>
      </w:r>
      <w:r w:rsidR="00915E40" w:rsidRPr="00693866">
        <w:t xml:space="preserve"> </w:t>
      </w:r>
      <w:r w:rsidRPr="00693866">
        <w:t>on</w:t>
      </w:r>
      <w:r w:rsidR="00915E40" w:rsidRPr="00693866">
        <w:t xml:space="preserve"> </w:t>
      </w:r>
      <w:r w:rsidRPr="00693866">
        <w:t>the</w:t>
      </w:r>
      <w:r w:rsidR="00915E40" w:rsidRPr="00693866">
        <w:t xml:space="preserve"> </w:t>
      </w:r>
      <w:r w:rsidRPr="00693866">
        <w:t>activities</w:t>
      </w:r>
      <w:r w:rsidR="00915E40" w:rsidRPr="00693866">
        <w:t xml:space="preserve"> </w:t>
      </w:r>
      <w:r w:rsidRPr="00693866">
        <w:t>of</w:t>
      </w:r>
      <w:r w:rsidR="00915E40" w:rsidRPr="00693866">
        <w:t xml:space="preserve"> </w:t>
      </w:r>
      <w:r w:rsidRPr="00693866">
        <w:t>the</w:t>
      </w:r>
      <w:r w:rsidR="00915E40" w:rsidRPr="00693866">
        <w:t xml:space="preserve"> </w:t>
      </w:r>
      <w:r w:rsidR="00497D65" w:rsidRPr="00693866">
        <w:t>TIFC</w:t>
      </w:r>
      <w:r w:rsidRPr="00693866">
        <w:t>;</w:t>
      </w:r>
    </w:p>
    <w:p w14:paraId="31EE2FC3" w14:textId="5A9F7D5A" w:rsidR="00F85014" w:rsidRPr="00693866" w:rsidRDefault="00C24A0D" w:rsidP="00FE5934">
      <w:pPr>
        <w:numPr>
          <w:ilvl w:val="0"/>
          <w:numId w:val="34"/>
        </w:numPr>
        <w:jc w:val="both"/>
      </w:pPr>
      <w:r w:rsidRPr="00693866">
        <w:t>to</w:t>
      </w:r>
      <w:r w:rsidR="00915E40" w:rsidRPr="00693866">
        <w:t xml:space="preserve"> </w:t>
      </w:r>
      <w:r w:rsidRPr="00693866">
        <w:t>adopt</w:t>
      </w:r>
      <w:r w:rsidR="00915E40" w:rsidRPr="00693866">
        <w:t xml:space="preserve"> </w:t>
      </w:r>
      <w:r w:rsidR="00497D65" w:rsidRPr="00693866">
        <w:t>TIFC</w:t>
      </w:r>
      <w:r w:rsidR="00915E40" w:rsidRPr="00693866">
        <w:t xml:space="preserve"> </w:t>
      </w:r>
      <w:r w:rsidRPr="00693866">
        <w:t>Acts,</w:t>
      </w:r>
      <w:r w:rsidR="00915E40" w:rsidRPr="00693866">
        <w:t xml:space="preserve"> </w:t>
      </w:r>
      <w:r w:rsidRPr="00693866">
        <w:t>in</w:t>
      </w:r>
      <w:r w:rsidR="00915E40" w:rsidRPr="00693866">
        <w:t xml:space="preserve"> </w:t>
      </w:r>
      <w:r w:rsidRPr="00693866">
        <w:t>the</w:t>
      </w:r>
      <w:r w:rsidR="00915E40" w:rsidRPr="00693866">
        <w:t xml:space="preserve"> </w:t>
      </w:r>
      <w:r w:rsidRPr="00693866">
        <w:t>form</w:t>
      </w:r>
      <w:r w:rsidR="00915E40" w:rsidRPr="00693866">
        <w:t xml:space="preserve"> </w:t>
      </w:r>
      <w:r w:rsidRPr="00693866">
        <w:t>of</w:t>
      </w:r>
      <w:r w:rsidR="00915E40" w:rsidRPr="00693866">
        <w:t xml:space="preserve"> </w:t>
      </w:r>
      <w:r w:rsidRPr="00693866">
        <w:t>resolutions</w:t>
      </w:r>
      <w:r w:rsidR="00045B74" w:rsidRPr="00693866">
        <w:t>, directives, orders, and other normative acts</w:t>
      </w:r>
      <w:r w:rsidR="00A34288" w:rsidRPr="00693866">
        <w:t>, provided responsibility is not explicitly allocated to another TIFC Body by this Law</w:t>
      </w:r>
      <w:r w:rsidRPr="00693866">
        <w:t>;</w:t>
      </w:r>
    </w:p>
    <w:p w14:paraId="420889B1" w14:textId="77777777" w:rsidR="00F85014" w:rsidRPr="00693866" w:rsidRDefault="00C24A0D" w:rsidP="00FE5934">
      <w:pPr>
        <w:numPr>
          <w:ilvl w:val="0"/>
          <w:numId w:val="34"/>
        </w:numPr>
        <w:jc w:val="both"/>
      </w:pPr>
      <w:r w:rsidRPr="00693866">
        <w:t>to</w:t>
      </w:r>
      <w:r w:rsidR="00915E40" w:rsidRPr="00693866">
        <w:t xml:space="preserve"> </w:t>
      </w:r>
      <w:r w:rsidR="00AF7EB6" w:rsidRPr="00693866">
        <w:t xml:space="preserve">establish and </w:t>
      </w:r>
      <w:r w:rsidRPr="00693866">
        <w:t>determine</w:t>
      </w:r>
      <w:r w:rsidR="00915E40" w:rsidRPr="00693866">
        <w:t xml:space="preserve"> </w:t>
      </w:r>
      <w:r w:rsidRPr="00693866">
        <w:t>the</w:t>
      </w:r>
      <w:r w:rsidR="00915E40" w:rsidRPr="00693866">
        <w:t xml:space="preserve"> </w:t>
      </w:r>
      <w:r w:rsidRPr="00693866">
        <w:t>structure</w:t>
      </w:r>
      <w:r w:rsidR="00AE0EDA" w:rsidRPr="00693866">
        <w:t xml:space="preserve">, </w:t>
      </w:r>
      <w:r w:rsidR="00AF7EB6" w:rsidRPr="00693866">
        <w:t>the forms, competence</w:t>
      </w:r>
      <w:r w:rsidR="00AE0EDA" w:rsidRPr="00693866">
        <w:t xml:space="preserve">, </w:t>
      </w:r>
      <w:r w:rsidR="00AF7EB6" w:rsidRPr="00693866">
        <w:t>functions, and termination</w:t>
      </w:r>
      <w:r w:rsidR="00915E40" w:rsidRPr="00693866">
        <w:t xml:space="preserve"> </w:t>
      </w:r>
      <w:r w:rsidRPr="00693866">
        <w:t>of</w:t>
      </w:r>
      <w:r w:rsidR="00915E40" w:rsidRPr="00693866">
        <w:t xml:space="preserve"> </w:t>
      </w:r>
      <w:r w:rsidR="005E2248" w:rsidRPr="00693866">
        <w:t xml:space="preserve">subordinate </w:t>
      </w:r>
      <w:r w:rsidR="00497D65" w:rsidRPr="00693866">
        <w:t>TIFC</w:t>
      </w:r>
      <w:r w:rsidR="00915E40" w:rsidRPr="00693866">
        <w:t xml:space="preserve"> </w:t>
      </w:r>
      <w:r w:rsidRPr="00693866">
        <w:t>Bodies;</w:t>
      </w:r>
    </w:p>
    <w:p w14:paraId="385EE02D" w14:textId="77777777" w:rsidR="00EB20BB" w:rsidRPr="00693866" w:rsidRDefault="00C70F82" w:rsidP="00FE5934">
      <w:pPr>
        <w:numPr>
          <w:ilvl w:val="0"/>
          <w:numId w:val="34"/>
        </w:numPr>
        <w:jc w:val="both"/>
      </w:pPr>
      <w:r w:rsidRPr="00693866">
        <w:t>to issue binding decisions, orders, and instructions to other TIFC Bodies on matters of coordination, administration, and implementation of the strategic framework of the TIFC, in accordance with this Law</w:t>
      </w:r>
      <w:r w:rsidR="00EB20BB" w:rsidRPr="00693866">
        <w:t xml:space="preserve">, </w:t>
      </w:r>
      <w:r w:rsidRPr="00693866">
        <w:t>provided that:</w:t>
      </w:r>
    </w:p>
    <w:p w14:paraId="77A44604" w14:textId="34A12ADC" w:rsidR="00EB20BB" w:rsidRPr="00693866" w:rsidRDefault="00C70F82" w:rsidP="00FE5934">
      <w:pPr>
        <w:pStyle w:val="ae"/>
        <w:numPr>
          <w:ilvl w:val="0"/>
          <w:numId w:val="36"/>
        </w:numPr>
        <w:jc w:val="both"/>
      </w:pPr>
      <w:r w:rsidRPr="00693866">
        <w:t>the T</w:t>
      </w:r>
      <w:r w:rsidR="00F9432F" w:rsidRPr="00693866">
        <w:t>FSA</w:t>
      </w:r>
      <w:r w:rsidRPr="00693866">
        <w:t xml:space="preserve"> shall act independently and in its own discretion in the exercise of its regulatory, supervisory, and day-to-day operational functions;</w:t>
      </w:r>
    </w:p>
    <w:p w14:paraId="7DF0CE4E" w14:textId="649B8DDA" w:rsidR="00C70F82" w:rsidRPr="00693866" w:rsidRDefault="00C70F82" w:rsidP="00FE5934">
      <w:pPr>
        <w:pStyle w:val="ae"/>
        <w:numPr>
          <w:ilvl w:val="0"/>
          <w:numId w:val="36"/>
        </w:numPr>
        <w:jc w:val="both"/>
      </w:pPr>
      <w:r w:rsidRPr="00693866">
        <w:t>the TIFC</w:t>
      </w:r>
      <w:r w:rsidR="00F9432F" w:rsidRPr="00693866">
        <w:t xml:space="preserve"> Court</w:t>
      </w:r>
      <w:r w:rsidRPr="00693866">
        <w:t xml:space="preserve"> shall act independently and in their own discretion in the administration of justice and the resolution of disputes.</w:t>
      </w:r>
    </w:p>
    <w:p w14:paraId="0E23AA60" w14:textId="2C2A0B0F" w:rsidR="00C70F82" w:rsidRPr="00693866" w:rsidRDefault="00C70F82" w:rsidP="00EB20BB">
      <w:pPr>
        <w:ind w:left="720"/>
        <w:jc w:val="both"/>
      </w:pPr>
      <w:r w:rsidRPr="00693866">
        <w:t>The independence referred to in this paragraph shall not preclude reasonable collaboration and coordination between TIFC Bodies, in accordance with this Law and with general policy directions issued by the Board.</w:t>
      </w:r>
    </w:p>
    <w:p w14:paraId="718C31AC" w14:textId="3398BFE9" w:rsidR="0094274D" w:rsidRPr="00693866" w:rsidRDefault="00AE0EDA" w:rsidP="00FE5934">
      <w:pPr>
        <w:numPr>
          <w:ilvl w:val="0"/>
          <w:numId w:val="34"/>
        </w:numPr>
        <w:jc w:val="both"/>
      </w:pPr>
      <w:r w:rsidRPr="00693866">
        <w:t xml:space="preserve">to issue orders and instructions to </w:t>
      </w:r>
      <w:r w:rsidR="0094274D" w:rsidRPr="00693866">
        <w:t>subordinate TIFC Bodies, except:</w:t>
      </w:r>
    </w:p>
    <w:p w14:paraId="40612FFA" w14:textId="72ED0EEF" w:rsidR="00811FCD" w:rsidRPr="00693866" w:rsidRDefault="00811FCD" w:rsidP="00FE5934">
      <w:pPr>
        <w:pStyle w:val="ae"/>
        <w:numPr>
          <w:ilvl w:val="0"/>
          <w:numId w:val="35"/>
        </w:numPr>
      </w:pPr>
      <w:r w:rsidRPr="00693866">
        <w:t>t</w:t>
      </w:r>
      <w:r w:rsidR="0094274D" w:rsidRPr="00693866">
        <w:t xml:space="preserve">he TFSA shall act independently and in its own discretion in </w:t>
      </w:r>
      <w:r w:rsidR="00693866" w:rsidRPr="00693866">
        <w:t>fulfilment</w:t>
      </w:r>
      <w:r w:rsidR="0094274D" w:rsidRPr="00693866">
        <w:t xml:space="preserve"> of its operational and day-to-day regulatory functions;</w:t>
      </w:r>
    </w:p>
    <w:p w14:paraId="64153802" w14:textId="6D3A2CF4" w:rsidR="00811FCD" w:rsidRPr="00693866" w:rsidRDefault="0094274D" w:rsidP="00FE5934">
      <w:pPr>
        <w:pStyle w:val="ae"/>
        <w:numPr>
          <w:ilvl w:val="0"/>
          <w:numId w:val="35"/>
        </w:numPr>
      </w:pPr>
      <w:r w:rsidRPr="00693866">
        <w:t xml:space="preserve">the </w:t>
      </w:r>
      <w:r w:rsidR="00F9432F" w:rsidRPr="00693866">
        <w:t xml:space="preserve">TIFC </w:t>
      </w:r>
      <w:r w:rsidRPr="00693866">
        <w:t xml:space="preserve">Court shall act independently and in its own discretion in </w:t>
      </w:r>
      <w:r w:rsidR="005D195A" w:rsidRPr="00693866">
        <w:t>the administration of justice and resolution of disputes</w:t>
      </w:r>
      <w:r w:rsidR="00E1498F" w:rsidRPr="00693866">
        <w:t>;</w:t>
      </w:r>
    </w:p>
    <w:p w14:paraId="4AF0E3BF" w14:textId="5BEBA35D" w:rsidR="00395979" w:rsidRPr="00693866" w:rsidRDefault="00B64E78" w:rsidP="00811FCD">
      <w:pPr>
        <w:ind w:left="927"/>
      </w:pPr>
      <w:r w:rsidRPr="00693866">
        <w:t xml:space="preserve">Such independence shall not preclude </w:t>
      </w:r>
      <w:r w:rsidR="00364FBC" w:rsidRPr="00693866">
        <w:t>reasonable collaboration as directed by the Board</w:t>
      </w:r>
      <w:r w:rsidR="00F9432F" w:rsidRPr="00693866">
        <w:t>.</w:t>
      </w:r>
    </w:p>
    <w:p w14:paraId="762ED14D" w14:textId="77777777" w:rsidR="00A34288" w:rsidRPr="00693866" w:rsidRDefault="002F46B8" w:rsidP="00FE5934">
      <w:pPr>
        <w:numPr>
          <w:ilvl w:val="0"/>
          <w:numId w:val="34"/>
        </w:numPr>
        <w:jc w:val="both"/>
      </w:pPr>
      <w:r w:rsidRPr="00693866">
        <w:t>to represent the interests of the TIFC in any discussions or disputes with bodies of state power and administration of the Republic of Uzbekistan outside the TIFC, and</w:t>
      </w:r>
      <w:r w:rsidR="0076799F" w:rsidRPr="00693866">
        <w:t xml:space="preserve"> abroad</w:t>
      </w:r>
      <w:r w:rsidR="00B2402D" w:rsidRPr="00693866">
        <w:t>, and</w:t>
      </w:r>
    </w:p>
    <w:p w14:paraId="165DF998" w14:textId="5B7A1970" w:rsidR="00395979" w:rsidRPr="00693866" w:rsidRDefault="00C24A0D" w:rsidP="00FE5934">
      <w:pPr>
        <w:numPr>
          <w:ilvl w:val="0"/>
          <w:numId w:val="34"/>
        </w:numPr>
        <w:jc w:val="both"/>
      </w:pPr>
      <w:r w:rsidRPr="00693866">
        <w:t>to</w:t>
      </w:r>
      <w:r w:rsidR="00915E40" w:rsidRPr="00693866">
        <w:t xml:space="preserve"> </w:t>
      </w:r>
      <w:r w:rsidRPr="00693866">
        <w:t>exercise</w:t>
      </w:r>
      <w:r w:rsidR="00915E40" w:rsidRPr="00693866">
        <w:t xml:space="preserve"> </w:t>
      </w:r>
      <w:r w:rsidRPr="00693866">
        <w:t>any</w:t>
      </w:r>
      <w:r w:rsidR="00915E40" w:rsidRPr="00693866">
        <w:t xml:space="preserve"> </w:t>
      </w:r>
      <w:r w:rsidRPr="00693866">
        <w:t>other</w:t>
      </w:r>
      <w:r w:rsidR="00915E40" w:rsidRPr="00693866">
        <w:t xml:space="preserve"> </w:t>
      </w:r>
      <w:r w:rsidRPr="00693866">
        <w:t>powers</w:t>
      </w:r>
      <w:r w:rsidR="00915E40" w:rsidRPr="00693866">
        <w:t xml:space="preserve"> </w:t>
      </w:r>
      <w:r w:rsidRPr="00693866">
        <w:t>given</w:t>
      </w:r>
      <w:r w:rsidR="00915E40" w:rsidRPr="00693866">
        <w:t xml:space="preserve"> </w:t>
      </w:r>
      <w:r w:rsidRPr="00693866">
        <w:t>to</w:t>
      </w:r>
      <w:r w:rsidR="00915E40" w:rsidRPr="00693866">
        <w:t xml:space="preserve"> </w:t>
      </w:r>
      <w:r w:rsidRPr="00693866">
        <w:t>the</w:t>
      </w:r>
      <w:r w:rsidR="00915E40" w:rsidRPr="00693866">
        <w:t xml:space="preserve"> </w:t>
      </w:r>
      <w:r w:rsidR="00FF4E91" w:rsidRPr="00693866">
        <w:t>Board</w:t>
      </w:r>
      <w:r w:rsidR="00915E40" w:rsidRPr="00693866">
        <w:t xml:space="preserve"> </w:t>
      </w:r>
      <w:r w:rsidRPr="00693866">
        <w:t>by</w:t>
      </w:r>
      <w:r w:rsidR="00915E40" w:rsidRPr="00693866">
        <w:t xml:space="preserve"> </w:t>
      </w:r>
      <w:r w:rsidR="00FB3D72" w:rsidRPr="00693866">
        <w:t>a normative act</w:t>
      </w:r>
      <w:r w:rsidR="00915E40" w:rsidRPr="00693866">
        <w:t xml:space="preserve"> </w:t>
      </w:r>
      <w:r w:rsidRPr="00693866">
        <w:t>of</w:t>
      </w:r>
      <w:r w:rsidR="00915E40" w:rsidRPr="00693866">
        <w:t xml:space="preserve"> </w:t>
      </w:r>
      <w:r w:rsidRPr="00693866">
        <w:t>the</w:t>
      </w:r>
      <w:r w:rsidR="00915E40" w:rsidRPr="00693866">
        <w:t xml:space="preserve"> </w:t>
      </w:r>
      <w:r w:rsidR="00FF4E91" w:rsidRPr="00693866">
        <w:t>Board</w:t>
      </w:r>
      <w:r w:rsidR="00A63A48" w:rsidRPr="00693866">
        <w:t xml:space="preserve"> not inconsistent with this Law</w:t>
      </w:r>
      <w:r w:rsidRPr="00693866">
        <w:t>.</w:t>
      </w:r>
    </w:p>
    <w:p w14:paraId="7598B0BE" w14:textId="0FC402F6" w:rsidR="00395979" w:rsidRPr="00693866" w:rsidRDefault="00C24A0D" w:rsidP="00FE5934">
      <w:pPr>
        <w:numPr>
          <w:ilvl w:val="0"/>
          <w:numId w:val="33"/>
        </w:numPr>
        <w:tabs>
          <w:tab w:val="clear" w:pos="360"/>
        </w:tabs>
        <w:jc w:val="both"/>
      </w:pPr>
      <w:r w:rsidRPr="00693866">
        <w:t>The</w:t>
      </w:r>
      <w:r w:rsidR="00915E40" w:rsidRPr="00693866">
        <w:t xml:space="preserve"> </w:t>
      </w:r>
      <w:r w:rsidR="00E704D0" w:rsidRPr="00693866">
        <w:t xml:space="preserve">Charter </w:t>
      </w:r>
      <w:r w:rsidRPr="00693866">
        <w:t>of</w:t>
      </w:r>
      <w:r w:rsidR="00915E40" w:rsidRPr="00693866">
        <w:t xml:space="preserve"> </w:t>
      </w:r>
      <w:r w:rsidRPr="00693866">
        <w:t>the</w:t>
      </w:r>
      <w:r w:rsidR="00915E40" w:rsidRPr="00693866">
        <w:t xml:space="preserve"> </w:t>
      </w:r>
      <w:r w:rsidR="00FF4E91" w:rsidRPr="00693866">
        <w:t>Board</w:t>
      </w:r>
      <w:r w:rsidR="00E704D0" w:rsidRPr="00693866">
        <w:t>,</w:t>
      </w:r>
      <w:r w:rsidR="00915E40" w:rsidRPr="00693866">
        <w:t xml:space="preserve"> </w:t>
      </w:r>
      <w:r w:rsidRPr="00693866">
        <w:t>and</w:t>
      </w:r>
      <w:r w:rsidR="00915E40" w:rsidRPr="00693866">
        <w:t xml:space="preserve"> </w:t>
      </w:r>
      <w:r w:rsidR="003B4C8E" w:rsidRPr="00693866">
        <w:t xml:space="preserve">its </w:t>
      </w:r>
      <w:r w:rsidRPr="00693866">
        <w:t>composition</w:t>
      </w:r>
      <w:r w:rsidR="00E704D0" w:rsidRPr="00693866">
        <w:t>,</w:t>
      </w:r>
      <w:r w:rsidR="00915E40" w:rsidRPr="00693866">
        <w:t xml:space="preserve"> </w:t>
      </w:r>
      <w:r w:rsidRPr="00693866">
        <w:t>are</w:t>
      </w:r>
      <w:r w:rsidR="00915E40" w:rsidRPr="00693866">
        <w:t xml:space="preserve"> </w:t>
      </w:r>
      <w:r w:rsidRPr="00693866">
        <w:t>to</w:t>
      </w:r>
      <w:r w:rsidR="00915E40" w:rsidRPr="00693866">
        <w:t xml:space="preserve"> </w:t>
      </w:r>
      <w:r w:rsidRPr="00693866">
        <w:t>be</w:t>
      </w:r>
      <w:r w:rsidR="00915E40" w:rsidRPr="00693866">
        <w:t xml:space="preserve"> </w:t>
      </w:r>
      <w:r w:rsidRPr="00693866">
        <w:t>approved</w:t>
      </w:r>
      <w:r w:rsidR="00915E40" w:rsidRPr="00693866">
        <w:t xml:space="preserve"> </w:t>
      </w:r>
      <w:r w:rsidRPr="00693866">
        <w:t>by</w:t>
      </w:r>
      <w:r w:rsidR="00915E40" w:rsidRPr="00693866">
        <w:t xml:space="preserve"> </w:t>
      </w:r>
      <w:r w:rsidRPr="00693866">
        <w:t>the</w:t>
      </w:r>
      <w:r w:rsidR="00DE54B1" w:rsidRPr="00693866">
        <w:t xml:space="preserve"> </w:t>
      </w:r>
      <w:r w:rsidRPr="00693866">
        <w:t>President</w:t>
      </w:r>
      <w:r w:rsidR="00915E40"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r w:rsidRPr="00693866">
        <w:t>.</w:t>
      </w:r>
      <w:r w:rsidR="00E704D0" w:rsidRPr="00693866">
        <w:t xml:space="preserve"> </w:t>
      </w:r>
      <w:r w:rsidR="009E1109" w:rsidRPr="00693866">
        <w:t xml:space="preserve">In this regard, the </w:t>
      </w:r>
      <w:r w:rsidR="00FF4E91" w:rsidRPr="00693866">
        <w:t>Board</w:t>
      </w:r>
      <w:r w:rsidR="009E1109" w:rsidRPr="00693866">
        <w:t xml:space="preserve"> </w:t>
      </w:r>
      <w:r w:rsidR="00FF4E91" w:rsidRPr="00693866">
        <w:t>shall</w:t>
      </w:r>
      <w:r w:rsidR="009E1109" w:rsidRPr="00693866">
        <w:t xml:space="preserve"> include, ex officio, the President of the Republic of Uzbekistan as Chairman</w:t>
      </w:r>
      <w:r w:rsidR="00303734" w:rsidRPr="00693866">
        <w:t>, who shall have the power to appoint and remove Board member</w:t>
      </w:r>
      <w:r w:rsidR="00647D89" w:rsidRPr="00693866">
        <w:t>s</w:t>
      </w:r>
      <w:r w:rsidR="00303734" w:rsidRPr="00693866">
        <w:t xml:space="preserve"> </w:t>
      </w:r>
      <w:r w:rsidR="00647D89" w:rsidRPr="00693866">
        <w:t>at his discretion.</w:t>
      </w:r>
      <w:r w:rsidR="00303734" w:rsidRPr="00693866">
        <w:t xml:space="preserve"> </w:t>
      </w:r>
      <w:r w:rsidR="0056283D" w:rsidRPr="00693866">
        <w:t>From among the Board members, t</w:t>
      </w:r>
      <w:r w:rsidR="00303734" w:rsidRPr="00693866">
        <w:t xml:space="preserve">he Chairman </w:t>
      </w:r>
      <w:r w:rsidR="00B14FA2" w:rsidRPr="00693866">
        <w:t>shall appoint a Secretary</w:t>
      </w:r>
      <w:r w:rsidR="00A22581" w:rsidRPr="00693866">
        <w:t xml:space="preserve"> General</w:t>
      </w:r>
      <w:r w:rsidR="00303734" w:rsidRPr="00693866">
        <w:t xml:space="preserve">, who shall </w:t>
      </w:r>
      <w:r w:rsidR="00B14FA2" w:rsidRPr="00693866">
        <w:t>have the title of “Governor</w:t>
      </w:r>
      <w:r w:rsidR="00647D89" w:rsidRPr="00693866">
        <w:t xml:space="preserve"> of the TIFC</w:t>
      </w:r>
      <w:r w:rsidR="00B14FA2" w:rsidRPr="00693866">
        <w:t>”</w:t>
      </w:r>
      <w:r w:rsidR="00647D89" w:rsidRPr="00693866">
        <w:t xml:space="preserve"> (“Governor”).</w:t>
      </w:r>
    </w:p>
    <w:p w14:paraId="7DC16613" w14:textId="22271AF6"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14</w:t>
      </w:r>
      <w:r w:rsidRPr="00693866">
        <w:rPr>
          <w:color w:val="auto"/>
        </w:rPr>
        <w:t>.</w:t>
      </w:r>
      <w:r w:rsidR="00915E40" w:rsidRPr="00693866">
        <w:rPr>
          <w:color w:val="auto"/>
        </w:rPr>
        <w:t xml:space="preserve"> </w:t>
      </w:r>
      <w:r w:rsidRPr="00693866">
        <w:rPr>
          <w:color w:val="auto"/>
        </w:rPr>
        <w:t>Governor</w:t>
      </w:r>
      <w:r w:rsidR="00915E40" w:rsidRPr="00693866">
        <w:rPr>
          <w:color w:val="auto"/>
        </w:rPr>
        <w:t xml:space="preserve"> </w:t>
      </w:r>
      <w:r w:rsidRPr="00693866">
        <w:rPr>
          <w:color w:val="auto"/>
        </w:rPr>
        <w:t>of</w:t>
      </w:r>
      <w:r w:rsidR="00915E40" w:rsidRPr="00693866">
        <w:rPr>
          <w:color w:val="auto"/>
        </w:rPr>
        <w:t xml:space="preserve"> </w:t>
      </w:r>
      <w:r w:rsidRPr="00693866">
        <w:rPr>
          <w:color w:val="auto"/>
        </w:rPr>
        <w:t>the</w:t>
      </w:r>
      <w:r w:rsidR="00915E40" w:rsidRPr="00693866">
        <w:rPr>
          <w:color w:val="auto"/>
        </w:rPr>
        <w:t xml:space="preserve"> </w:t>
      </w:r>
      <w:r w:rsidR="00497D65" w:rsidRPr="00693866">
        <w:rPr>
          <w:color w:val="auto"/>
        </w:rPr>
        <w:t>TIFC</w:t>
      </w:r>
    </w:p>
    <w:p w14:paraId="569A90F5" w14:textId="77777777" w:rsidR="00974A8D" w:rsidRPr="00693866" w:rsidRDefault="00647D89" w:rsidP="00FE5934">
      <w:pPr>
        <w:numPr>
          <w:ilvl w:val="0"/>
          <w:numId w:val="37"/>
        </w:numPr>
        <w:tabs>
          <w:tab w:val="clear" w:pos="360"/>
        </w:tabs>
        <w:jc w:val="both"/>
      </w:pPr>
      <w:r w:rsidRPr="00693866">
        <w:t xml:space="preserve">The Governor shall have </w:t>
      </w:r>
      <w:r w:rsidR="00974A8D" w:rsidRPr="00693866">
        <w:t>the same status as the Deputy Head of the Administration of the President of the Republic of Uzbekistan.</w:t>
      </w:r>
    </w:p>
    <w:p w14:paraId="6A1B7DF3" w14:textId="7DB5BFC8" w:rsidR="00395979" w:rsidRPr="00693866" w:rsidRDefault="00974A8D" w:rsidP="00FE5934">
      <w:pPr>
        <w:numPr>
          <w:ilvl w:val="0"/>
          <w:numId w:val="37"/>
        </w:numPr>
        <w:tabs>
          <w:tab w:val="clear" w:pos="360"/>
        </w:tabs>
        <w:jc w:val="both"/>
      </w:pPr>
      <w:r w:rsidRPr="00693866">
        <w:t xml:space="preserve">The Governor shall act as a liaison between the Government bodies of the Republic of Uzbekistan and the TIFC </w:t>
      </w:r>
      <w:r w:rsidR="00D103DD" w:rsidRPr="00693866">
        <w:t>B</w:t>
      </w:r>
      <w:r w:rsidRPr="00693866">
        <w:t xml:space="preserve">odies and have </w:t>
      </w:r>
      <w:r w:rsidR="0056283D" w:rsidRPr="00693866">
        <w:t>such</w:t>
      </w:r>
      <w:r w:rsidR="00647D89" w:rsidRPr="00693866">
        <w:t xml:space="preserve"> powers and staff </w:t>
      </w:r>
      <w:r w:rsidR="0056283D" w:rsidRPr="00693866">
        <w:t>as are</w:t>
      </w:r>
      <w:r w:rsidR="00647D89" w:rsidRPr="00693866">
        <w:t xml:space="preserve"> determined by the Board.</w:t>
      </w:r>
    </w:p>
    <w:p w14:paraId="3BBBBB0E" w14:textId="6E568410" w:rsidR="00395979" w:rsidRPr="00693866" w:rsidRDefault="0056283D" w:rsidP="00FE5934">
      <w:pPr>
        <w:numPr>
          <w:ilvl w:val="0"/>
          <w:numId w:val="37"/>
        </w:numPr>
        <w:tabs>
          <w:tab w:val="clear" w:pos="360"/>
        </w:tabs>
        <w:jc w:val="both"/>
      </w:pPr>
      <w:r w:rsidRPr="00693866">
        <w:t xml:space="preserve">In </w:t>
      </w:r>
      <w:r w:rsidR="00C5097F" w:rsidRPr="00693866">
        <w:t xml:space="preserve">meetings of the Board, in </w:t>
      </w:r>
      <w:r w:rsidRPr="00693866">
        <w:t>the absence of the Chairman, the Governor shall serve in his stead.</w:t>
      </w:r>
    </w:p>
    <w:p w14:paraId="08154C28" w14:textId="3AA3B773" w:rsidR="00974A8D" w:rsidRPr="00693866" w:rsidRDefault="00974A8D" w:rsidP="00FE5934">
      <w:pPr>
        <w:numPr>
          <w:ilvl w:val="0"/>
          <w:numId w:val="37"/>
        </w:numPr>
        <w:tabs>
          <w:tab w:val="clear" w:pos="360"/>
        </w:tabs>
        <w:jc w:val="both"/>
      </w:pPr>
      <w:r w:rsidRPr="00693866">
        <w:t xml:space="preserve"> The Governor shall act as the Chairman of the TIFC </w:t>
      </w:r>
      <w:r w:rsidR="00D103DD" w:rsidRPr="00693866">
        <w:t>A</w:t>
      </w:r>
      <w:r w:rsidRPr="00693866">
        <w:t xml:space="preserve">uthority and sign all regulations adopted by the TIFC </w:t>
      </w:r>
      <w:r w:rsidR="00D103DD" w:rsidRPr="00693866">
        <w:t>A</w:t>
      </w:r>
      <w:r w:rsidRPr="00693866">
        <w:t xml:space="preserve">uthority. </w:t>
      </w:r>
    </w:p>
    <w:p w14:paraId="2C59DE9A" w14:textId="4F28F39C" w:rsidR="00AF72CA" w:rsidRPr="00693866" w:rsidRDefault="00AF72CA" w:rsidP="00FE5934">
      <w:pPr>
        <w:numPr>
          <w:ilvl w:val="0"/>
          <w:numId w:val="37"/>
        </w:numPr>
        <w:tabs>
          <w:tab w:val="clear" w:pos="360"/>
        </w:tabs>
        <w:jc w:val="both"/>
      </w:pPr>
      <w:r w:rsidRPr="00693866">
        <w:t>The Governor will be appointed and removed pursuant to a decree issued by the President of the Republic of Uzbekistan. Such decree shall specify the terms of service, financial entitlements</w:t>
      </w:r>
      <w:r w:rsidR="00AD4638" w:rsidRPr="00693866">
        <w:t xml:space="preserve"> </w:t>
      </w:r>
      <w:r w:rsidRPr="00693866">
        <w:t>and employment benefits of the Governor.</w:t>
      </w:r>
    </w:p>
    <w:p w14:paraId="7B116F3C" w14:textId="670A39FA" w:rsidR="00AF72CA" w:rsidRPr="00693866" w:rsidRDefault="00AF72CA" w:rsidP="00FE5934">
      <w:pPr>
        <w:numPr>
          <w:ilvl w:val="0"/>
          <w:numId w:val="37"/>
        </w:numPr>
        <w:tabs>
          <w:tab w:val="clear" w:pos="360"/>
        </w:tabs>
        <w:jc w:val="both"/>
      </w:pPr>
      <w:r w:rsidRPr="00693866">
        <w:t xml:space="preserve">Without prejudice to the independence of the TIFC </w:t>
      </w:r>
      <w:r w:rsidR="00EB1FD4" w:rsidRPr="00693866">
        <w:t>Bodies</w:t>
      </w:r>
      <w:r w:rsidRPr="00693866">
        <w:t xml:space="preserve"> and their functions stipulated in this Law and by TIFC Acts, the Governor will have the duties and powers to: (</w:t>
      </w:r>
      <w:proofErr w:type="spellStart"/>
      <w:r w:rsidRPr="00693866">
        <w:t>i</w:t>
      </w:r>
      <w:proofErr w:type="spellEnd"/>
      <w:r w:rsidRPr="00693866">
        <w:t xml:space="preserve">) prepare the strategy, general policies, and plans of the TIFC with a view to achieving its objectives, submit the same to the TIFC Board for approval, supervise their implementation upon approval, and submit reports on the same to the TIFC Board; (ii) propose the organisational structure of the TIFC, and submit the same to the TIFC Board for approval; (iii) form committees and work teams that will provide the required advice and assistance to enable the Governor to perform his functions under this Law and TIFC Acts; (iv) appoint, at the Governor’s own discretion, experts and specialists, on the conditions the Governor deems appropriate, to provide support and advice; (v) conclude, in consultation with the TIFC Bodies where necessary, contracts, agreements, and memoranda of understanding with third parties inside and outside of </w:t>
      </w:r>
      <w:r w:rsidR="00EB1FD4" w:rsidRPr="00693866">
        <w:t>Uzbekistan</w:t>
      </w:r>
      <w:r w:rsidRPr="00693866">
        <w:t xml:space="preserve"> as required for achieving the objectives of the </w:t>
      </w:r>
      <w:r w:rsidR="00EB1FD4" w:rsidRPr="00693866">
        <w:t>T</w:t>
      </w:r>
      <w:r w:rsidRPr="00693866">
        <w:t xml:space="preserve">IFC; </w:t>
      </w:r>
      <w:r w:rsidR="00EB1FD4" w:rsidRPr="00693866">
        <w:t xml:space="preserve">(vi) </w:t>
      </w:r>
      <w:r w:rsidRPr="00693866">
        <w:t xml:space="preserve">represent the </w:t>
      </w:r>
      <w:r w:rsidR="00EB1FD4" w:rsidRPr="00693866">
        <w:t>T</w:t>
      </w:r>
      <w:r w:rsidRPr="00693866">
        <w:t xml:space="preserve">IFC in its dealings with the competent </w:t>
      </w:r>
      <w:r w:rsidR="00EB1FD4" w:rsidRPr="00693866">
        <w:t>Uzbekistan authorities</w:t>
      </w:r>
      <w:r w:rsidRPr="00693866">
        <w:t xml:space="preserve">, and any other entity inside and outside of </w:t>
      </w:r>
      <w:r w:rsidR="00EB1FD4" w:rsidRPr="00693866">
        <w:t>Uzbekistan</w:t>
      </w:r>
      <w:r w:rsidRPr="00693866">
        <w:t xml:space="preserve">, and involve the DIFC Bodies in such dealings in a manner consistent with their functions and responsibilities; and </w:t>
      </w:r>
      <w:r w:rsidR="00EB1FD4" w:rsidRPr="00693866">
        <w:t>(vii)</w:t>
      </w:r>
      <w:r w:rsidRPr="00693866">
        <w:t xml:space="preserve"> exercise any other duties or powers assigned or delegated to </w:t>
      </w:r>
      <w:r w:rsidR="00EB1FD4" w:rsidRPr="00693866">
        <w:t>the Governor b</w:t>
      </w:r>
      <w:r w:rsidRPr="00693866">
        <w:t>y the President</w:t>
      </w:r>
      <w:r w:rsidR="00EB1FD4" w:rsidRPr="00693866">
        <w:t xml:space="preserve"> of the Republic of Uzbekistan</w:t>
      </w:r>
      <w:r w:rsidRPr="00693866">
        <w:t xml:space="preserve">, or assigned to </w:t>
      </w:r>
      <w:r w:rsidR="00EB1FD4" w:rsidRPr="00693866">
        <w:t>the Governor</w:t>
      </w:r>
      <w:r w:rsidRPr="00693866">
        <w:t xml:space="preserve"> pursuant to </w:t>
      </w:r>
      <w:r w:rsidR="00EB1FD4" w:rsidRPr="00693866">
        <w:t>a TIFC Act</w:t>
      </w:r>
      <w:r w:rsidRPr="00693866">
        <w:t>.</w:t>
      </w:r>
    </w:p>
    <w:p w14:paraId="3AD030D3" w14:textId="004109B7"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15</w:t>
      </w:r>
      <w:r w:rsidRPr="00693866">
        <w:rPr>
          <w:color w:val="auto"/>
        </w:rPr>
        <w:t>.</w:t>
      </w:r>
      <w:r w:rsidR="00915E40" w:rsidRPr="00693866">
        <w:rPr>
          <w:color w:val="auto"/>
        </w:rPr>
        <w:t xml:space="preserve"> </w:t>
      </w:r>
      <w:r w:rsidR="00497D65" w:rsidRPr="00693866">
        <w:rPr>
          <w:color w:val="auto"/>
        </w:rPr>
        <w:t>TIFC</w:t>
      </w:r>
      <w:r w:rsidR="00915E40" w:rsidRPr="00693866">
        <w:rPr>
          <w:color w:val="auto"/>
        </w:rPr>
        <w:t xml:space="preserve"> </w:t>
      </w:r>
      <w:r w:rsidRPr="00693866">
        <w:rPr>
          <w:color w:val="auto"/>
        </w:rPr>
        <w:t>Authority</w:t>
      </w:r>
    </w:p>
    <w:p w14:paraId="5B28BE98" w14:textId="4B844048" w:rsidR="00797E42" w:rsidRPr="00693866" w:rsidRDefault="00797E42" w:rsidP="00FE5934">
      <w:pPr>
        <w:numPr>
          <w:ilvl w:val="0"/>
          <w:numId w:val="38"/>
        </w:numPr>
        <w:tabs>
          <w:tab w:val="clear" w:pos="360"/>
        </w:tabs>
        <w:jc w:val="both"/>
      </w:pPr>
      <w:r w:rsidRPr="00693866">
        <w:t>The TIFC Authority shall be the principal executive and administrative body of the Tashkent International Financial Centre and shall have primary responsibility for the promotion, development, operation, and ongoing maintenance of the TIFC.</w:t>
      </w:r>
    </w:p>
    <w:p w14:paraId="30AB8642" w14:textId="35C18681" w:rsidR="0025634E" w:rsidRPr="00693866" w:rsidRDefault="0025634E" w:rsidP="00FE5934">
      <w:pPr>
        <w:numPr>
          <w:ilvl w:val="0"/>
          <w:numId w:val="38"/>
        </w:numPr>
        <w:tabs>
          <w:tab w:val="clear" w:pos="360"/>
        </w:tabs>
        <w:jc w:val="both"/>
      </w:pPr>
      <w:r w:rsidRPr="00693866">
        <w:t>The TIFC Authority shall be a legal entity</w:t>
      </w:r>
      <w:r w:rsidR="00512CCC" w:rsidRPr="00693866">
        <w:t>,</w:t>
      </w:r>
      <w:r w:rsidR="00974A8D" w:rsidRPr="00693866">
        <w:t xml:space="preserve"> have the same status as other government bodies of the Republic of Uzbekistan</w:t>
      </w:r>
      <w:r w:rsidR="00512CCC" w:rsidRPr="00693866">
        <w:t xml:space="preserve"> and have the financial, administrative, and operational autonomy required to enable it to undertake and exercise its functions</w:t>
      </w:r>
      <w:r w:rsidRPr="00693866">
        <w:t>.</w:t>
      </w:r>
    </w:p>
    <w:p w14:paraId="4524C1F5" w14:textId="11CFB3AA" w:rsidR="00797E42" w:rsidRPr="00693866" w:rsidRDefault="00797E42" w:rsidP="00FE5934">
      <w:pPr>
        <w:numPr>
          <w:ilvl w:val="0"/>
          <w:numId w:val="38"/>
        </w:numPr>
        <w:tabs>
          <w:tab w:val="clear" w:pos="360"/>
        </w:tabs>
        <w:jc w:val="both"/>
      </w:pPr>
      <w:r w:rsidRPr="00693866">
        <w:t>Except where responsibilities are expressly reserved by this Law to the T</w:t>
      </w:r>
      <w:r w:rsidR="00F9432F" w:rsidRPr="00693866">
        <w:t>FSA</w:t>
      </w:r>
      <w:r w:rsidRPr="00693866">
        <w:t>, the TIFC</w:t>
      </w:r>
      <w:r w:rsidR="00F9432F" w:rsidRPr="00693866">
        <w:t xml:space="preserve"> Court</w:t>
      </w:r>
      <w:r w:rsidRPr="00693866">
        <w:t>, or other TIFC Bodies established by the Board, the TIFC Authority shall be responsible for all matters relating to the administration, management, and implementation of the TIFC.</w:t>
      </w:r>
    </w:p>
    <w:p w14:paraId="2E31ADB2" w14:textId="2153F35B" w:rsidR="00797E42" w:rsidRPr="00693866" w:rsidRDefault="00797E42" w:rsidP="00FE5934">
      <w:pPr>
        <w:numPr>
          <w:ilvl w:val="0"/>
          <w:numId w:val="38"/>
        </w:numPr>
        <w:tabs>
          <w:tab w:val="clear" w:pos="360"/>
        </w:tabs>
        <w:jc w:val="both"/>
      </w:pPr>
      <w:r w:rsidRPr="00693866">
        <w:t>The TIFC Authority shall exercise the powers and perform the duties conferred upon it by this Law, by TIFC Acts of the Board, and by its Charter and Bylaws, which shall be subject to approval by the Board.</w:t>
      </w:r>
    </w:p>
    <w:p w14:paraId="4E4F4A09" w14:textId="36FCB08C" w:rsidR="00EB1FD4" w:rsidRPr="00693866" w:rsidRDefault="00EB1FD4" w:rsidP="00FE5934">
      <w:pPr>
        <w:numPr>
          <w:ilvl w:val="0"/>
          <w:numId w:val="38"/>
        </w:numPr>
        <w:tabs>
          <w:tab w:val="clear" w:pos="360"/>
        </w:tabs>
        <w:jc w:val="both"/>
      </w:pPr>
      <w:r w:rsidRPr="00693866">
        <w:t xml:space="preserve">The </w:t>
      </w:r>
      <w:r w:rsidR="00AD4638" w:rsidRPr="00693866">
        <w:t>T</w:t>
      </w:r>
      <w:r w:rsidRPr="00693866">
        <w:t>IFC Authority shall have</w:t>
      </w:r>
      <w:r w:rsidR="001D4B78" w:rsidRPr="00693866">
        <w:t>, among other duties prescribed by this Law and TIFC Acts,</w:t>
      </w:r>
      <w:r w:rsidRPr="00693866">
        <w:t xml:space="preserve"> the duties and powers to:</w:t>
      </w:r>
    </w:p>
    <w:p w14:paraId="215CA159" w14:textId="77777777" w:rsidR="00EB1FD4" w:rsidRPr="00693866" w:rsidRDefault="00EB1FD4" w:rsidP="00EB1FD4">
      <w:pPr>
        <w:numPr>
          <w:ilvl w:val="1"/>
          <w:numId w:val="38"/>
        </w:numPr>
        <w:jc w:val="both"/>
      </w:pPr>
      <w:r w:rsidRPr="00693866">
        <w:t>assist the Governor in preparing and implementing the strategy, general policies, and plans of the TIFC with a view to achieving the objectives of the TIFC;</w:t>
      </w:r>
    </w:p>
    <w:p w14:paraId="6C009219" w14:textId="77777777" w:rsidR="00EB1FD4" w:rsidRPr="00693866" w:rsidRDefault="00EB1FD4" w:rsidP="00EB1FD4">
      <w:pPr>
        <w:numPr>
          <w:ilvl w:val="1"/>
          <w:numId w:val="38"/>
        </w:numPr>
        <w:jc w:val="both"/>
      </w:pPr>
      <w:r w:rsidRPr="00693866">
        <w:t>follow up compliance by TIFC Bodies and TIFC Participants, as the case may be, with all international treaties and conventions to which Uzbekistan is a party;</w:t>
      </w:r>
    </w:p>
    <w:p w14:paraId="16D72824" w14:textId="77777777" w:rsidR="001D4B78" w:rsidRPr="00693866" w:rsidRDefault="00EB1FD4" w:rsidP="00EB1FD4">
      <w:pPr>
        <w:numPr>
          <w:ilvl w:val="1"/>
          <w:numId w:val="38"/>
        </w:numPr>
        <w:jc w:val="both"/>
      </w:pPr>
      <w:r w:rsidRPr="00693866">
        <w:t>liaise with Government agencies within and outside of Uzbekistan in the matters affecting the TIFC, in coordination with the Governor and other TIFC Bodies, where necessary; and</w:t>
      </w:r>
    </w:p>
    <w:p w14:paraId="37BCAE83" w14:textId="56A45B11" w:rsidR="00EB1FD4" w:rsidRPr="00693866" w:rsidRDefault="00EB1FD4" w:rsidP="001D4B78">
      <w:pPr>
        <w:numPr>
          <w:ilvl w:val="1"/>
          <w:numId w:val="38"/>
        </w:numPr>
        <w:jc w:val="both"/>
      </w:pPr>
      <w:r w:rsidRPr="00693866">
        <w:t xml:space="preserve">build and supervise the operation, management, and maintenance of the infrastructure in the </w:t>
      </w:r>
      <w:r w:rsidR="001D4B78" w:rsidRPr="00693866">
        <w:t>T</w:t>
      </w:r>
      <w:r w:rsidRPr="00693866">
        <w:t xml:space="preserve">IFC; provide administrative and technical </w:t>
      </w:r>
      <w:r w:rsidR="001D4B78" w:rsidRPr="00693866">
        <w:t>s</w:t>
      </w:r>
      <w:r w:rsidRPr="00693866">
        <w:t xml:space="preserve">ervices in the </w:t>
      </w:r>
      <w:r w:rsidR="001D4B78" w:rsidRPr="00693866">
        <w:t>T</w:t>
      </w:r>
      <w:r w:rsidRPr="00693866">
        <w:t xml:space="preserve">IFC; implement </w:t>
      </w:r>
      <w:r w:rsidR="001D4B78" w:rsidRPr="00693866">
        <w:t>any</w:t>
      </w:r>
      <w:r w:rsidRPr="00693866">
        <w:t xml:space="preserve"> master plan of the </w:t>
      </w:r>
      <w:r w:rsidR="001D4B78" w:rsidRPr="00693866">
        <w:t>T</w:t>
      </w:r>
      <w:r w:rsidRPr="00693866">
        <w:t xml:space="preserve">IFC; and provide any other services and meet any other requirements as necessary for achievement of the objectives of the </w:t>
      </w:r>
      <w:r w:rsidR="001D4B78" w:rsidRPr="00693866">
        <w:t>T</w:t>
      </w:r>
      <w:r w:rsidRPr="00693866">
        <w:t>IFC in an efficient and effective manner.</w:t>
      </w:r>
    </w:p>
    <w:p w14:paraId="42E14966" w14:textId="290BC227" w:rsidR="00797E42" w:rsidRPr="00693866" w:rsidRDefault="00797E42" w:rsidP="00FE5934">
      <w:pPr>
        <w:numPr>
          <w:ilvl w:val="0"/>
          <w:numId w:val="38"/>
        </w:numPr>
        <w:tabs>
          <w:tab w:val="clear" w:pos="360"/>
        </w:tabs>
        <w:jc w:val="both"/>
      </w:pPr>
      <w:r w:rsidRPr="00693866">
        <w:t>In the exercise of its functions, the TIFC Authority shall act in accordance with this Law and with strategic, policy, and coordination directions issued by the</w:t>
      </w:r>
      <w:r w:rsidR="00974A8D" w:rsidRPr="00693866">
        <w:t xml:space="preserve"> Governor and</w:t>
      </w:r>
      <w:r w:rsidRPr="00693866">
        <w:t xml:space="preserve"> Board.</w:t>
      </w:r>
    </w:p>
    <w:p w14:paraId="6F65C069" w14:textId="2E09A4B0" w:rsidR="00797E42" w:rsidRPr="00693866" w:rsidRDefault="00797E42" w:rsidP="00FE5934">
      <w:pPr>
        <w:numPr>
          <w:ilvl w:val="0"/>
          <w:numId w:val="38"/>
        </w:numPr>
        <w:tabs>
          <w:tab w:val="clear" w:pos="360"/>
        </w:tabs>
        <w:jc w:val="both"/>
      </w:pPr>
      <w:r w:rsidRPr="00693866">
        <w:t>In carrying out its functions, the TIFC Authority shall direct its activities towards the sustainable growth of the TIFC, the effective servicing of TIFC Participants, TIFC Employees, Family Members, and Investment Residents, and the strengthening of the TIFC’s reputation as a world-class, investor-friendly financial centre.</w:t>
      </w:r>
    </w:p>
    <w:p w14:paraId="2D93754E" w14:textId="42FFC995" w:rsidR="00797E42" w:rsidRPr="00693866" w:rsidRDefault="00797E42" w:rsidP="00FE5934">
      <w:pPr>
        <w:numPr>
          <w:ilvl w:val="0"/>
          <w:numId w:val="38"/>
        </w:numPr>
        <w:tabs>
          <w:tab w:val="clear" w:pos="360"/>
        </w:tabs>
        <w:jc w:val="both"/>
      </w:pPr>
      <w:r w:rsidRPr="00693866">
        <w:t>The TIFC Authority shall have a budget formed from allocations of the republican budget in the form of targeted transfers in accordance with the budget legislation of the Republic of Uzbekistan, from fees and payments contributed by TIFC Participants, and from other sources not prohibited by this Law or by TIFC Acts.</w:t>
      </w:r>
    </w:p>
    <w:p w14:paraId="0D08003D" w14:textId="028BD9EE" w:rsidR="00797E42" w:rsidRPr="00693866" w:rsidRDefault="00797E42" w:rsidP="00FE5934">
      <w:pPr>
        <w:numPr>
          <w:ilvl w:val="0"/>
          <w:numId w:val="38"/>
        </w:numPr>
        <w:tabs>
          <w:tab w:val="clear" w:pos="360"/>
        </w:tabs>
        <w:jc w:val="both"/>
      </w:pPr>
      <w:r w:rsidRPr="00693866">
        <w:t xml:space="preserve">The TIFC Authority may create reserves from funds available to it under paragraph </w:t>
      </w:r>
      <w:r w:rsidR="0025634E" w:rsidRPr="00693866">
        <w:t>8</w:t>
      </w:r>
      <w:r w:rsidRPr="00693866">
        <w:t xml:space="preserve"> of this Article. The procedures and conditions for the creation and use of such reserves shall be determined by TIFC Acts.</w:t>
      </w:r>
    </w:p>
    <w:p w14:paraId="2A17798E" w14:textId="4A2407CD" w:rsidR="00B41E0A" w:rsidRPr="00693866" w:rsidRDefault="00797E42" w:rsidP="00FE5934">
      <w:pPr>
        <w:numPr>
          <w:ilvl w:val="0"/>
          <w:numId w:val="38"/>
        </w:numPr>
        <w:tabs>
          <w:tab w:val="clear" w:pos="360"/>
        </w:tabs>
        <w:jc w:val="both"/>
      </w:pPr>
      <w:r w:rsidRPr="00693866">
        <w:t xml:space="preserve">Targeted transfers received by the TIFC Authority from the </w:t>
      </w:r>
      <w:r w:rsidR="00F7620D" w:rsidRPr="00693866">
        <w:t>R</w:t>
      </w:r>
      <w:r w:rsidRPr="00693866">
        <w:t xml:space="preserve">epublican budget pursuant to paragraph </w:t>
      </w:r>
      <w:r w:rsidR="0025634E" w:rsidRPr="00693866">
        <w:t>8</w:t>
      </w:r>
      <w:r w:rsidRPr="00693866">
        <w:t xml:space="preserve"> of this Article, including any savings of such funds, </w:t>
      </w:r>
      <w:r w:rsidR="005C266C" w:rsidRPr="00693866">
        <w:t>may</w:t>
      </w:r>
      <w:r w:rsidR="00974A8D" w:rsidRPr="00693866">
        <w:t xml:space="preserve"> </w:t>
      </w:r>
      <w:r w:rsidRPr="00693866">
        <w:t>be used for the acquisition of long-term assets and for the financing and support of the activities of TIFC Bodies and their organisations.</w:t>
      </w:r>
    </w:p>
    <w:p w14:paraId="00865B40" w14:textId="1E10A56C"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F34727" w:rsidRPr="00693866">
        <w:rPr>
          <w:color w:val="auto"/>
        </w:rPr>
        <w:t>16</w:t>
      </w:r>
      <w:r w:rsidRPr="00693866">
        <w:rPr>
          <w:color w:val="auto"/>
        </w:rPr>
        <w:t>.</w:t>
      </w:r>
      <w:r w:rsidR="00915E40" w:rsidRPr="00693866">
        <w:rPr>
          <w:color w:val="auto"/>
        </w:rPr>
        <w:t xml:space="preserve"> </w:t>
      </w:r>
      <w:r w:rsidR="00497D65" w:rsidRPr="00693866">
        <w:rPr>
          <w:color w:val="auto"/>
        </w:rPr>
        <w:t>Tashkent</w:t>
      </w:r>
      <w:r w:rsidR="00915E40" w:rsidRPr="00693866">
        <w:rPr>
          <w:color w:val="auto"/>
        </w:rPr>
        <w:t xml:space="preserve"> </w:t>
      </w:r>
      <w:r w:rsidRPr="00693866">
        <w:rPr>
          <w:color w:val="auto"/>
        </w:rPr>
        <w:t>Financial</w:t>
      </w:r>
      <w:r w:rsidR="00915E40" w:rsidRPr="00693866">
        <w:rPr>
          <w:color w:val="auto"/>
        </w:rPr>
        <w:t xml:space="preserve"> </w:t>
      </w:r>
      <w:r w:rsidRPr="00693866">
        <w:rPr>
          <w:color w:val="auto"/>
        </w:rPr>
        <w:t>Services</w:t>
      </w:r>
      <w:r w:rsidR="00915E40" w:rsidRPr="00693866">
        <w:rPr>
          <w:color w:val="auto"/>
        </w:rPr>
        <w:t xml:space="preserve"> </w:t>
      </w:r>
      <w:r w:rsidRPr="00693866">
        <w:rPr>
          <w:color w:val="auto"/>
        </w:rPr>
        <w:t>A</w:t>
      </w:r>
      <w:r w:rsidR="005C266C" w:rsidRPr="00693866">
        <w:rPr>
          <w:color w:val="auto"/>
        </w:rPr>
        <w:t>uthority</w:t>
      </w:r>
    </w:p>
    <w:p w14:paraId="5642D9C8" w14:textId="062D9BC1" w:rsidR="00F31275" w:rsidRPr="00693866" w:rsidRDefault="00F31275" w:rsidP="00FE5934">
      <w:pPr>
        <w:numPr>
          <w:ilvl w:val="0"/>
          <w:numId w:val="39"/>
        </w:numPr>
        <w:tabs>
          <w:tab w:val="clear" w:pos="360"/>
        </w:tabs>
        <w:jc w:val="both"/>
      </w:pPr>
      <w:r w:rsidRPr="00693866">
        <w:t>The T</w:t>
      </w:r>
      <w:r w:rsidR="00F9432F" w:rsidRPr="00693866">
        <w:t>FSA</w:t>
      </w:r>
      <w:r w:rsidRPr="00693866">
        <w:t xml:space="preserve"> shall be the principal regulatory body of the Tashkent International Financial Centre for </w:t>
      </w:r>
      <w:r w:rsidR="00AD4638" w:rsidRPr="00693866">
        <w:t>F</w:t>
      </w:r>
      <w:r w:rsidRPr="00693866">
        <w:t xml:space="preserve">inancial </w:t>
      </w:r>
      <w:r w:rsidR="00AD4638" w:rsidRPr="00693866">
        <w:t>S</w:t>
      </w:r>
      <w:r w:rsidRPr="00693866">
        <w:t xml:space="preserve">ervices and shall have primary responsibility for the licensing, regulation, supervision, and enforcement of </w:t>
      </w:r>
      <w:r w:rsidR="00AD4638" w:rsidRPr="00693866">
        <w:t>F</w:t>
      </w:r>
      <w:r w:rsidRPr="00693866">
        <w:t xml:space="preserve">inancial </w:t>
      </w:r>
      <w:r w:rsidR="00AD4638" w:rsidRPr="00693866">
        <w:t>S</w:t>
      </w:r>
      <w:r w:rsidRPr="00693866">
        <w:t xml:space="preserve">ervices </w:t>
      </w:r>
      <w:r w:rsidR="00AD4638" w:rsidRPr="00693866">
        <w:t xml:space="preserve">and designated Ancillary Services </w:t>
      </w:r>
      <w:r w:rsidRPr="00693866">
        <w:t>activities conducted within the territory of the TIFC.</w:t>
      </w:r>
    </w:p>
    <w:p w14:paraId="70F685B5" w14:textId="2E22558F" w:rsidR="0025634E" w:rsidRPr="00693866" w:rsidRDefault="0025634E" w:rsidP="00FE5934">
      <w:pPr>
        <w:numPr>
          <w:ilvl w:val="0"/>
          <w:numId w:val="39"/>
        </w:numPr>
        <w:tabs>
          <w:tab w:val="clear" w:pos="360"/>
        </w:tabs>
        <w:jc w:val="both"/>
      </w:pPr>
      <w:r w:rsidRPr="00693866">
        <w:t>The TFSA shall be a legal entity</w:t>
      </w:r>
      <w:r w:rsidR="00512CCC" w:rsidRPr="00693866">
        <w:t xml:space="preserve"> and have the financial, administrative, and operational autonomy required to enable it to undertake and exercise its functions</w:t>
      </w:r>
      <w:r w:rsidRPr="00693866">
        <w:t>.</w:t>
      </w:r>
    </w:p>
    <w:p w14:paraId="36DC2517" w14:textId="4DF04115" w:rsidR="00F31275" w:rsidRPr="00693866" w:rsidRDefault="00F31275" w:rsidP="00FE5934">
      <w:pPr>
        <w:numPr>
          <w:ilvl w:val="0"/>
          <w:numId w:val="39"/>
        </w:numPr>
        <w:tabs>
          <w:tab w:val="clear" w:pos="360"/>
        </w:tabs>
        <w:jc w:val="both"/>
      </w:pPr>
      <w:r w:rsidRPr="00693866">
        <w:t>In the exercise of its regulatory and supervisory functions, the T</w:t>
      </w:r>
      <w:r w:rsidR="00F9432F" w:rsidRPr="00693866">
        <w:t>FSA</w:t>
      </w:r>
      <w:r w:rsidRPr="00693866">
        <w:t xml:space="preserve"> shall act independently and in its own discretion and shall not be subject to direction or interference, except as expressly provided by this Law.</w:t>
      </w:r>
    </w:p>
    <w:p w14:paraId="48DE041E" w14:textId="515365F1" w:rsidR="00F31275" w:rsidRPr="00693866" w:rsidRDefault="00F31275" w:rsidP="00FE5934">
      <w:pPr>
        <w:numPr>
          <w:ilvl w:val="0"/>
          <w:numId w:val="39"/>
        </w:numPr>
        <w:tabs>
          <w:tab w:val="clear" w:pos="360"/>
        </w:tabs>
        <w:jc w:val="both"/>
      </w:pPr>
      <w:r w:rsidRPr="00693866">
        <w:t>The responsibilities of the T</w:t>
      </w:r>
      <w:r w:rsidR="00F9432F" w:rsidRPr="00693866">
        <w:t>FSA</w:t>
      </w:r>
      <w:r w:rsidRPr="00693866">
        <w:t xml:space="preserve"> shall include the development, promulgation, administration, supervision, and enforcement of </w:t>
      </w:r>
      <w:r w:rsidR="00AD4638" w:rsidRPr="00693866">
        <w:t>F</w:t>
      </w:r>
      <w:r w:rsidRPr="00693866">
        <w:t xml:space="preserve">inancial </w:t>
      </w:r>
      <w:r w:rsidR="00AD4638" w:rsidRPr="00693866">
        <w:t>S</w:t>
      </w:r>
      <w:r w:rsidRPr="00693866">
        <w:t>ervices laws and regulations in accordance with this Law.</w:t>
      </w:r>
    </w:p>
    <w:p w14:paraId="42E2AB79" w14:textId="48790772" w:rsidR="00F31275" w:rsidRPr="00693866" w:rsidRDefault="00F31275" w:rsidP="00FE5934">
      <w:pPr>
        <w:numPr>
          <w:ilvl w:val="0"/>
          <w:numId w:val="39"/>
        </w:numPr>
        <w:tabs>
          <w:tab w:val="clear" w:pos="360"/>
        </w:tabs>
        <w:jc w:val="both"/>
      </w:pPr>
      <w:r w:rsidRPr="00693866">
        <w:t>In carrying out its functions, the T</w:t>
      </w:r>
      <w:r w:rsidR="00F9432F" w:rsidRPr="00693866">
        <w:t>FSA</w:t>
      </w:r>
      <w:r w:rsidRPr="00693866">
        <w:t xml:space="preserve"> shall act to safeguard and enhance the reputation of the TIFC as a world-class, highly trustworthy financial centre by fostering investor confidence through the efficient, transparent, consistent, and impartial application of the rule of law.</w:t>
      </w:r>
      <w:r w:rsidR="00F9432F" w:rsidRPr="00693866">
        <w:t xml:space="preserve"> </w:t>
      </w:r>
      <w:r w:rsidRPr="00693866">
        <w:t>The effectiveness of the T</w:t>
      </w:r>
      <w:r w:rsidR="00F9432F" w:rsidRPr="00693866">
        <w:t>FSA</w:t>
      </w:r>
      <w:r w:rsidRPr="00693866">
        <w:t xml:space="preserve"> shall be assessed by reference to the integrity, predictability, and fairness of its regulatory processes.</w:t>
      </w:r>
    </w:p>
    <w:p w14:paraId="5CB6F19A" w14:textId="50D3554B" w:rsidR="00F31275" w:rsidRPr="00693866" w:rsidRDefault="00F31275" w:rsidP="00FE5934">
      <w:pPr>
        <w:numPr>
          <w:ilvl w:val="0"/>
          <w:numId w:val="39"/>
        </w:numPr>
        <w:tabs>
          <w:tab w:val="clear" w:pos="360"/>
        </w:tabs>
        <w:jc w:val="both"/>
      </w:pPr>
      <w:r w:rsidRPr="00693866">
        <w:t>The internal governance of the T</w:t>
      </w:r>
      <w:r w:rsidR="00F9432F" w:rsidRPr="00693866">
        <w:t>FSA</w:t>
      </w:r>
      <w:r w:rsidRPr="00693866">
        <w:t xml:space="preserve"> shall be exercised in accordance with this Law and the TFSA’s Charter and Bylaws, which shall be approved and amended in the manner provided by this Law.</w:t>
      </w:r>
      <w:r w:rsidR="00F9432F" w:rsidRPr="00693866">
        <w:t xml:space="preserve"> </w:t>
      </w:r>
      <w:r w:rsidRPr="00693866">
        <w:t>The T</w:t>
      </w:r>
      <w:r w:rsidR="00F9432F" w:rsidRPr="00693866">
        <w:t>FSA</w:t>
      </w:r>
      <w:r w:rsidRPr="00693866">
        <w:t xml:space="preserve"> shall have an Executive Director who, in accordance with the Charter and Bylaws, shall act either as a sole executive body or as the chairperson of a collegial executive body of the T</w:t>
      </w:r>
      <w:r w:rsidR="00F9432F" w:rsidRPr="00693866">
        <w:t>FSA</w:t>
      </w:r>
      <w:r w:rsidRPr="00693866">
        <w:t>.</w:t>
      </w:r>
    </w:p>
    <w:p w14:paraId="66CBBF63" w14:textId="151538BF" w:rsidR="00F31275" w:rsidRPr="00693866" w:rsidRDefault="00F31275" w:rsidP="00FE5934">
      <w:pPr>
        <w:numPr>
          <w:ilvl w:val="0"/>
          <w:numId w:val="39"/>
        </w:numPr>
        <w:tabs>
          <w:tab w:val="clear" w:pos="360"/>
        </w:tabs>
        <w:jc w:val="both"/>
      </w:pPr>
      <w:r w:rsidRPr="00693866">
        <w:t>The T</w:t>
      </w:r>
      <w:r w:rsidR="00F9432F" w:rsidRPr="00693866">
        <w:t>FSA</w:t>
      </w:r>
      <w:r w:rsidRPr="00693866">
        <w:t xml:space="preserve"> shall have a budget formed from allocations of the </w:t>
      </w:r>
      <w:r w:rsidR="00F7620D" w:rsidRPr="00693866">
        <w:t>R</w:t>
      </w:r>
      <w:r w:rsidRPr="00693866">
        <w:t xml:space="preserve">epublican budget in the form of targeted transfers, </w:t>
      </w:r>
      <w:r w:rsidR="00693866" w:rsidRPr="00693866">
        <w:t>channelled</w:t>
      </w:r>
      <w:r w:rsidRPr="00693866">
        <w:t xml:space="preserve"> through the TIFC Authority in accordance with the budget legislation of the Republic of Uzbekistan, as well as from fees and payments contributed by TIFC Participants.</w:t>
      </w:r>
    </w:p>
    <w:p w14:paraId="44D8FEDE" w14:textId="78FCB746" w:rsidR="0025634E" w:rsidRPr="00693866" w:rsidRDefault="00F31275" w:rsidP="00FE5934">
      <w:pPr>
        <w:numPr>
          <w:ilvl w:val="0"/>
          <w:numId w:val="39"/>
        </w:numPr>
        <w:tabs>
          <w:tab w:val="clear" w:pos="360"/>
        </w:tabs>
        <w:jc w:val="both"/>
      </w:pPr>
      <w:r w:rsidRPr="00693866">
        <w:t>Targeted transfers received for the purposes of financing the activities of the T</w:t>
      </w:r>
      <w:r w:rsidR="00F9432F" w:rsidRPr="00693866">
        <w:t>FSA</w:t>
      </w:r>
      <w:r w:rsidRPr="00693866">
        <w:t xml:space="preserve"> pursuant to paragraph </w:t>
      </w:r>
      <w:r w:rsidR="0025634E" w:rsidRPr="00693866">
        <w:t>7</w:t>
      </w:r>
      <w:r w:rsidRPr="00693866">
        <w:t xml:space="preserve"> of this Article shall be used exclusively for providing and financing the activities of the T</w:t>
      </w:r>
      <w:r w:rsidR="00F9432F" w:rsidRPr="00693866">
        <w:t>FSA</w:t>
      </w:r>
      <w:r w:rsidRPr="00693866">
        <w:t>.</w:t>
      </w:r>
    </w:p>
    <w:p w14:paraId="61250AD5" w14:textId="79A5D412" w:rsidR="0026036F" w:rsidRPr="00693866" w:rsidRDefault="0026036F" w:rsidP="00FE5934">
      <w:pPr>
        <w:numPr>
          <w:ilvl w:val="0"/>
          <w:numId w:val="39"/>
        </w:numPr>
        <w:tabs>
          <w:tab w:val="clear" w:pos="360"/>
        </w:tabs>
        <w:jc w:val="both"/>
      </w:pPr>
      <w:r w:rsidRPr="00693866">
        <w:t>Where a TIFC Participant has regulated entities or branches both within the TIFC and elsewhere in the Republic of Uzbekistan, the TFSA and the Central Bank of the Republic of Uzbekistan shall cooperate on consolidated supervision, information sharing and such other prudential matters as may be prescribed by TIFC Acts issued pursuant to Article 8(6).</w:t>
      </w:r>
    </w:p>
    <w:p w14:paraId="6E9B18F3" w14:textId="305BDF0E" w:rsidR="00395979" w:rsidRPr="00693866" w:rsidRDefault="00C24A0D" w:rsidP="00F34727">
      <w:pPr>
        <w:pStyle w:val="21"/>
        <w:spacing w:before="360" w:after="120"/>
        <w:rPr>
          <w:color w:val="auto"/>
        </w:rPr>
      </w:pPr>
      <w:r w:rsidRPr="00693866">
        <w:rPr>
          <w:color w:val="auto"/>
        </w:rPr>
        <w:t>Article</w:t>
      </w:r>
      <w:r w:rsidR="00915E40" w:rsidRPr="00693866">
        <w:rPr>
          <w:color w:val="auto"/>
        </w:rPr>
        <w:t xml:space="preserve"> </w:t>
      </w:r>
      <w:r w:rsidRPr="00693866">
        <w:rPr>
          <w:color w:val="auto"/>
        </w:rPr>
        <w:t>1</w:t>
      </w:r>
      <w:r w:rsidR="00F34727" w:rsidRPr="00693866">
        <w:rPr>
          <w:color w:val="auto"/>
        </w:rPr>
        <w:t>7</w:t>
      </w:r>
      <w:r w:rsidRPr="00693866">
        <w:rPr>
          <w:color w:val="auto"/>
        </w:rPr>
        <w:t>.</w:t>
      </w:r>
      <w:r w:rsidR="00915E40" w:rsidRPr="00693866">
        <w:rPr>
          <w:color w:val="auto"/>
        </w:rPr>
        <w:t xml:space="preserve"> </w:t>
      </w:r>
      <w:r w:rsidR="00497D65" w:rsidRPr="00693866">
        <w:rPr>
          <w:color w:val="auto"/>
        </w:rPr>
        <w:t>TIFC</w:t>
      </w:r>
      <w:r w:rsidR="00915E40" w:rsidRPr="00693866">
        <w:rPr>
          <w:color w:val="auto"/>
        </w:rPr>
        <w:t xml:space="preserve"> </w:t>
      </w:r>
      <w:r w:rsidRPr="00693866">
        <w:rPr>
          <w:color w:val="auto"/>
        </w:rPr>
        <w:t>Court</w:t>
      </w:r>
    </w:p>
    <w:p w14:paraId="2901228E" w14:textId="06AF209C" w:rsidR="00D61E12" w:rsidRPr="00693866" w:rsidRDefault="00D61E12" w:rsidP="00FE5934">
      <w:pPr>
        <w:numPr>
          <w:ilvl w:val="0"/>
          <w:numId w:val="40"/>
        </w:numPr>
        <w:tabs>
          <w:tab w:val="clear" w:pos="360"/>
        </w:tabs>
        <w:jc w:val="both"/>
      </w:pPr>
      <w:r w:rsidRPr="00693866">
        <w:t>The TIFC Court shall be the judicial body of the T</w:t>
      </w:r>
      <w:r w:rsidR="0051599B" w:rsidRPr="00693866">
        <w:t>IFC</w:t>
      </w:r>
      <w:r w:rsidRPr="00693866">
        <w:t xml:space="preserve"> and shall exercise </w:t>
      </w:r>
      <w:r w:rsidR="00C74C59" w:rsidRPr="00693866">
        <w:t xml:space="preserve">exclusive </w:t>
      </w:r>
      <w:r w:rsidRPr="00693866">
        <w:t>judicial power independently in accordance with this Law.</w:t>
      </w:r>
    </w:p>
    <w:p w14:paraId="2B97670C" w14:textId="0782AC5C" w:rsidR="00D61E12" w:rsidRPr="00693866" w:rsidRDefault="00D61E12" w:rsidP="00FE5934">
      <w:pPr>
        <w:numPr>
          <w:ilvl w:val="0"/>
          <w:numId w:val="40"/>
        </w:numPr>
        <w:tabs>
          <w:tab w:val="clear" w:pos="360"/>
        </w:tabs>
        <w:jc w:val="both"/>
      </w:pPr>
      <w:r w:rsidRPr="00693866">
        <w:t>The TIFC Court shall be a legal entity</w:t>
      </w:r>
      <w:r w:rsidR="00512CCC" w:rsidRPr="00693866">
        <w:t xml:space="preserve"> and have the financial, administrative, and operational autonomy required to enable it to undertake and exercise its functions.</w:t>
      </w:r>
    </w:p>
    <w:p w14:paraId="163C72CB" w14:textId="657B717A" w:rsidR="00545C44" w:rsidRPr="00693866" w:rsidRDefault="00D61E12" w:rsidP="00FE5934">
      <w:pPr>
        <w:numPr>
          <w:ilvl w:val="0"/>
          <w:numId w:val="40"/>
        </w:numPr>
        <w:tabs>
          <w:tab w:val="clear" w:pos="360"/>
        </w:tabs>
        <w:jc w:val="both"/>
      </w:pPr>
      <w:r w:rsidRPr="00693866">
        <w:t xml:space="preserve">The TIFC Court shall have </w:t>
      </w:r>
      <w:r w:rsidR="00C74C59" w:rsidRPr="00693866">
        <w:t>exclusive</w:t>
      </w:r>
      <w:r w:rsidRPr="00693866">
        <w:t xml:space="preserve"> responsibility for the judicial resolution of disputes falling within its jurisdiction</w:t>
      </w:r>
      <w:r w:rsidR="00BD4406" w:rsidRPr="00693866">
        <w:t xml:space="preserve"> and shall be the exclusive curial court for a</w:t>
      </w:r>
      <w:r w:rsidR="00AD5603" w:rsidRPr="00693866">
        <w:t>ny</w:t>
      </w:r>
      <w:r w:rsidR="00BD4406" w:rsidRPr="00693866">
        <w:t xml:space="preserve"> arbitration </w:t>
      </w:r>
      <w:r w:rsidR="00AD5603" w:rsidRPr="00693866">
        <w:t>having its seat in the Republic of Uzbekistan whether administered by the Tashkent International Arbitration Centre or any other arbitration centre</w:t>
      </w:r>
      <w:r w:rsidRPr="00693866">
        <w:t>. In the exercise of its judicial functions, the TIFC Court shall act independently and impartially and shall not be subject to direction or interference.</w:t>
      </w:r>
    </w:p>
    <w:p w14:paraId="171E01E2" w14:textId="77777777" w:rsidR="00CC4080" w:rsidRPr="00693866" w:rsidRDefault="00D61E12" w:rsidP="00FE5934">
      <w:pPr>
        <w:numPr>
          <w:ilvl w:val="0"/>
          <w:numId w:val="40"/>
        </w:numPr>
        <w:tabs>
          <w:tab w:val="clear" w:pos="360"/>
        </w:tabs>
        <w:jc w:val="both"/>
      </w:pPr>
      <w:r w:rsidRPr="00693866">
        <w:t>In carrying out its functions, the TIFC Court shall protect the rights, freedoms, and legitimate interests of all persons before it and shall ensure that the applicable law of the TIFC is properly interpreted, construed, and applied.</w:t>
      </w:r>
    </w:p>
    <w:p w14:paraId="3B93C00C" w14:textId="4B50F003" w:rsidR="00CC4080" w:rsidRPr="00693866" w:rsidRDefault="00D61E12" w:rsidP="00FE5934">
      <w:pPr>
        <w:numPr>
          <w:ilvl w:val="0"/>
          <w:numId w:val="40"/>
        </w:numPr>
        <w:tabs>
          <w:tab w:val="clear" w:pos="360"/>
        </w:tabs>
        <w:jc w:val="both"/>
      </w:pPr>
      <w:r w:rsidRPr="00693866">
        <w:t>The TIFC Court shall contribute to maintaining and enhancing the reputation of the TIFC as a world-class, highly trustworthy financial centre through the efficient, transparent, consistent, and impartial administration of justice.</w:t>
      </w:r>
      <w:r w:rsidR="00C74C59" w:rsidRPr="00693866">
        <w:t xml:space="preserve"> </w:t>
      </w:r>
      <w:r w:rsidRPr="00693866">
        <w:t>The effectiveness of the TIFC Court shall be assessed by reference to the integrity, predictability, and fairness of its judicial processes and decisions.</w:t>
      </w:r>
    </w:p>
    <w:p w14:paraId="735786DB" w14:textId="77777777" w:rsidR="00CC4080" w:rsidRPr="00693866" w:rsidRDefault="00D61E12" w:rsidP="00FE5934">
      <w:pPr>
        <w:numPr>
          <w:ilvl w:val="0"/>
          <w:numId w:val="40"/>
        </w:numPr>
        <w:tabs>
          <w:tab w:val="clear" w:pos="360"/>
        </w:tabs>
        <w:jc w:val="both"/>
      </w:pPr>
      <w:r w:rsidRPr="00693866">
        <w:t>The organisation, internal administration, and non-judicial governance of the TIFC Court shall be carried out in accordance with this Law and TIFC Acts. Such governance arrangements shall not prejudice the independence of judges in the administration of justice.</w:t>
      </w:r>
    </w:p>
    <w:p w14:paraId="7AE41951" w14:textId="5751AC9A" w:rsidR="00D61E12" w:rsidRPr="00693866" w:rsidRDefault="00D61E12" w:rsidP="00FE5934">
      <w:pPr>
        <w:numPr>
          <w:ilvl w:val="0"/>
          <w:numId w:val="40"/>
        </w:numPr>
        <w:tabs>
          <w:tab w:val="clear" w:pos="360"/>
        </w:tabs>
        <w:jc w:val="both"/>
      </w:pPr>
      <w:r w:rsidRPr="00693866">
        <w:t>The TIFC Court shall consist of two instances:</w:t>
      </w:r>
    </w:p>
    <w:p w14:paraId="1BAC2E5E" w14:textId="77304F14" w:rsidR="00D61E12" w:rsidRPr="00693866" w:rsidRDefault="00D61E12" w:rsidP="00FE5934">
      <w:pPr>
        <w:numPr>
          <w:ilvl w:val="0"/>
          <w:numId w:val="41"/>
        </w:numPr>
        <w:jc w:val="both"/>
      </w:pPr>
      <w:r w:rsidRPr="00693866">
        <w:t xml:space="preserve">a </w:t>
      </w:r>
      <w:r w:rsidR="00962F99" w:rsidRPr="00693866">
        <w:t>C</w:t>
      </w:r>
      <w:r w:rsidRPr="00693866">
        <w:t xml:space="preserve">ourt of </w:t>
      </w:r>
      <w:r w:rsidR="00962F99" w:rsidRPr="00693866">
        <w:t>F</w:t>
      </w:r>
      <w:r w:rsidRPr="00693866">
        <w:t xml:space="preserve">irst </w:t>
      </w:r>
      <w:r w:rsidR="00962F99" w:rsidRPr="00693866">
        <w:t>I</w:t>
      </w:r>
      <w:r w:rsidRPr="00693866">
        <w:t>nstance; and</w:t>
      </w:r>
    </w:p>
    <w:p w14:paraId="377B7C07" w14:textId="3AA13CAD" w:rsidR="00D61E12" w:rsidRPr="00693866" w:rsidRDefault="00D61E12" w:rsidP="00FE5934">
      <w:pPr>
        <w:numPr>
          <w:ilvl w:val="0"/>
          <w:numId w:val="41"/>
        </w:numPr>
        <w:jc w:val="both"/>
      </w:pPr>
      <w:r w:rsidRPr="00693866">
        <w:t xml:space="preserve">a </w:t>
      </w:r>
      <w:r w:rsidR="00962F99" w:rsidRPr="00693866">
        <w:t>C</w:t>
      </w:r>
      <w:r w:rsidRPr="00693866">
        <w:t xml:space="preserve">ourt of </w:t>
      </w:r>
      <w:r w:rsidR="00962F99" w:rsidRPr="00693866">
        <w:t>A</w:t>
      </w:r>
      <w:r w:rsidRPr="00693866">
        <w:t>ppeal.</w:t>
      </w:r>
    </w:p>
    <w:p w14:paraId="4360E5CC" w14:textId="5D45B9E8" w:rsidR="00CC4080" w:rsidRPr="00693866" w:rsidRDefault="00D61E12" w:rsidP="00FE5934">
      <w:pPr>
        <w:numPr>
          <w:ilvl w:val="0"/>
          <w:numId w:val="40"/>
        </w:numPr>
        <w:tabs>
          <w:tab w:val="clear" w:pos="360"/>
          <w:tab w:val="num" w:pos="720"/>
        </w:tabs>
        <w:jc w:val="both"/>
      </w:pPr>
      <w:r w:rsidRPr="00693866">
        <w:t>The TIFC Court shall be headed by a Chief Justice.</w:t>
      </w:r>
      <w:r w:rsidR="00C74C59" w:rsidRPr="00693866">
        <w:t xml:space="preserve"> </w:t>
      </w:r>
      <w:r w:rsidRPr="00693866">
        <w:t>The Chief Justice shall be appointed by the President of the Republic of Uzbekistan upon proposal by the TIFC Board.</w:t>
      </w:r>
    </w:p>
    <w:p w14:paraId="365C6BF3" w14:textId="14330815" w:rsidR="005E537D" w:rsidRPr="00693866" w:rsidRDefault="00D61E12" w:rsidP="00FE5934">
      <w:pPr>
        <w:numPr>
          <w:ilvl w:val="0"/>
          <w:numId w:val="40"/>
        </w:numPr>
        <w:tabs>
          <w:tab w:val="clear" w:pos="360"/>
          <w:tab w:val="num" w:pos="720"/>
        </w:tabs>
        <w:jc w:val="both"/>
      </w:pPr>
      <w:r w:rsidRPr="00693866">
        <w:t>Other Justices of the TIFC Court shall be appointed by the President of the Republic of Uzbekistan upon proposal by the Chief Justice</w:t>
      </w:r>
      <w:r w:rsidR="00C65B1B" w:rsidRPr="00693866">
        <w:t xml:space="preserve">, who shall also </w:t>
      </w:r>
      <w:r w:rsidR="005E537D" w:rsidRPr="00693866">
        <w:t>propose</w:t>
      </w:r>
      <w:r w:rsidR="00C65B1B" w:rsidRPr="00693866">
        <w:t xml:space="preserve"> the number of judges required</w:t>
      </w:r>
      <w:r w:rsidRPr="00693866">
        <w:t>.</w:t>
      </w:r>
      <w:r w:rsidR="00C65B1B" w:rsidRPr="00693866">
        <w:t xml:space="preserve"> </w:t>
      </w:r>
      <w:r w:rsidRPr="00693866">
        <w:t>Judges of the TIFC Court may be of any nationality.</w:t>
      </w:r>
      <w:r w:rsidR="00C65B1B" w:rsidRPr="00693866">
        <w:t xml:space="preserve"> They</w:t>
      </w:r>
      <w:r w:rsidRPr="00693866">
        <w:t xml:space="preserve"> shall enjoy judicial independence and the guarantees, immunities, privileges, and conditions of service afforded to judges under the legislation of the Republic of Uzbekistan, to the extent applicable and consistent with this Law.</w:t>
      </w:r>
    </w:p>
    <w:p w14:paraId="17718BDF" w14:textId="77777777" w:rsidR="005E537D" w:rsidRPr="00693866" w:rsidRDefault="00D61E12" w:rsidP="00FE5934">
      <w:pPr>
        <w:numPr>
          <w:ilvl w:val="0"/>
          <w:numId w:val="40"/>
        </w:numPr>
        <w:tabs>
          <w:tab w:val="clear" w:pos="360"/>
          <w:tab w:val="num" w:pos="720"/>
        </w:tabs>
        <w:jc w:val="both"/>
      </w:pPr>
      <w:r w:rsidRPr="00693866">
        <w:t>The remuneration and other terms of service of judges of the TIFC Court shall be determined by a decision of the Board, based on a proposal submitted by the Chief Justice.</w:t>
      </w:r>
    </w:p>
    <w:p w14:paraId="394252F7" w14:textId="3BADBE39" w:rsidR="005E537D" w:rsidRPr="00693866" w:rsidRDefault="00D61E12" w:rsidP="00FE5934">
      <w:pPr>
        <w:numPr>
          <w:ilvl w:val="0"/>
          <w:numId w:val="40"/>
        </w:numPr>
        <w:tabs>
          <w:tab w:val="clear" w:pos="360"/>
          <w:tab w:val="num" w:pos="720"/>
        </w:tabs>
        <w:jc w:val="both"/>
      </w:pPr>
      <w:r w:rsidRPr="00693866">
        <w:t>The Chief Justice shall appoint a Registrar of the TIFC Court.</w:t>
      </w:r>
      <w:r w:rsidR="00950FB0" w:rsidRPr="00693866">
        <w:t xml:space="preserve"> </w:t>
      </w:r>
      <w:r w:rsidRPr="00693866">
        <w:t>The Registrar shall be responsible for the administrative and operational management of the TIFC Court and shall perform such functions under the direction of, and subject to the oversight of, the Chief Justice, in accordance with this Law and TIFC Acts.</w:t>
      </w:r>
    </w:p>
    <w:p w14:paraId="6097EB6C" w14:textId="6823940C" w:rsidR="00C12621" w:rsidRPr="00693866" w:rsidRDefault="00C12621" w:rsidP="00FE5934">
      <w:pPr>
        <w:numPr>
          <w:ilvl w:val="0"/>
          <w:numId w:val="40"/>
        </w:numPr>
        <w:tabs>
          <w:tab w:val="clear" w:pos="360"/>
          <w:tab w:val="num" w:pos="720"/>
        </w:tabs>
        <w:jc w:val="both"/>
      </w:pPr>
      <w:r w:rsidRPr="00693866">
        <w:t>The composition of the TIFC Court, including the establishment of specialised divisions, the procedure for the appointment, tenure, and removal of judges and court officials, qualification requirements, and procedural rules of the TIFC Court, shall be determined by TIFC Acts, to be approved by the TIFC Board upon a proposal by the Chief Justice.</w:t>
      </w:r>
      <w:r w:rsidR="00600318" w:rsidRPr="00693866">
        <w:t xml:space="preserve"> The Chief Justice shall have the right to publish </w:t>
      </w:r>
      <w:r w:rsidR="00901DE3" w:rsidRPr="00693866">
        <w:t xml:space="preserve">and </w:t>
      </w:r>
      <w:r w:rsidR="00693866">
        <w:t xml:space="preserve">the </w:t>
      </w:r>
      <w:r w:rsidR="00901DE3" w:rsidRPr="00693866">
        <w:t xml:space="preserve">authority to issue rules, directions and </w:t>
      </w:r>
      <w:r w:rsidR="00600318" w:rsidRPr="00693866">
        <w:t>guidelines further specifying relevant TIFC Acts</w:t>
      </w:r>
      <w:r w:rsidR="00901DE3" w:rsidRPr="00693866">
        <w:t xml:space="preserve"> applicable to the TIFC Court, and to amend those Acts, rules, directions and guidelines without further reference to the Board</w:t>
      </w:r>
      <w:r w:rsidR="00600318" w:rsidRPr="00693866">
        <w:t>.</w:t>
      </w:r>
    </w:p>
    <w:p w14:paraId="28D35754" w14:textId="04C9DB42" w:rsidR="00D61E12" w:rsidRPr="00693866" w:rsidRDefault="00D61E12" w:rsidP="00FE5934">
      <w:pPr>
        <w:numPr>
          <w:ilvl w:val="0"/>
          <w:numId w:val="40"/>
        </w:numPr>
        <w:tabs>
          <w:tab w:val="clear" w:pos="360"/>
          <w:tab w:val="num" w:pos="720"/>
        </w:tabs>
        <w:jc w:val="both"/>
      </w:pPr>
      <w:r w:rsidRPr="00693866">
        <w:t>The TIFC Court shall have exclusive jurisdiction over the following:</w:t>
      </w:r>
    </w:p>
    <w:p w14:paraId="4ECA031D" w14:textId="77777777" w:rsidR="00D61E12" w:rsidRPr="00693866" w:rsidRDefault="00D61E12" w:rsidP="00FE5934">
      <w:pPr>
        <w:numPr>
          <w:ilvl w:val="0"/>
          <w:numId w:val="42"/>
        </w:numPr>
        <w:jc w:val="both"/>
      </w:pPr>
      <w:r w:rsidRPr="00693866">
        <w:t>civil and labour disputes between and/or among TIFC Persons;</w:t>
      </w:r>
    </w:p>
    <w:p w14:paraId="36E641F5" w14:textId="77777777" w:rsidR="00D61E12" w:rsidRPr="00693866" w:rsidRDefault="00D61E12" w:rsidP="00FE5934">
      <w:pPr>
        <w:numPr>
          <w:ilvl w:val="0"/>
          <w:numId w:val="42"/>
        </w:numPr>
        <w:jc w:val="both"/>
      </w:pPr>
      <w:r w:rsidRPr="00693866">
        <w:t>disputes relating to activities conducted in the territory of the TIFC or governed by TIFC law;</w:t>
      </w:r>
    </w:p>
    <w:p w14:paraId="3A7D265A" w14:textId="77777777" w:rsidR="00D61E12" w:rsidRPr="00693866" w:rsidRDefault="00D61E12" w:rsidP="00FE5934">
      <w:pPr>
        <w:numPr>
          <w:ilvl w:val="0"/>
          <w:numId w:val="42"/>
        </w:numPr>
        <w:jc w:val="both"/>
      </w:pPr>
      <w:r w:rsidRPr="00693866">
        <w:t>insolvency and bankruptcy proceedings concerning legal entities registered in, and natural persons residing in, the territory of the TIFC;</w:t>
      </w:r>
    </w:p>
    <w:p w14:paraId="6E351612" w14:textId="77777777" w:rsidR="00D61E12" w:rsidRPr="00693866" w:rsidRDefault="00D61E12" w:rsidP="00FE5934">
      <w:pPr>
        <w:numPr>
          <w:ilvl w:val="0"/>
          <w:numId w:val="42"/>
        </w:numPr>
        <w:jc w:val="both"/>
      </w:pPr>
      <w:r w:rsidRPr="00693866">
        <w:t>disputes submitted to the jurisdiction of the TIFC Court by agreement of the parties;</w:t>
      </w:r>
    </w:p>
    <w:p w14:paraId="059CA668" w14:textId="5726472D" w:rsidR="00D61E12" w:rsidRPr="00693866" w:rsidRDefault="00D61E12" w:rsidP="00FE5934">
      <w:pPr>
        <w:numPr>
          <w:ilvl w:val="0"/>
          <w:numId w:val="42"/>
        </w:numPr>
        <w:jc w:val="both"/>
      </w:pPr>
      <w:r w:rsidRPr="00693866">
        <w:t xml:space="preserve">disputes </w:t>
      </w:r>
      <w:r w:rsidR="00BD4406" w:rsidRPr="00693866">
        <w:t xml:space="preserve">or applications </w:t>
      </w:r>
      <w:r w:rsidRPr="00693866">
        <w:t xml:space="preserve">arising in connection with interim or final decisions </w:t>
      </w:r>
      <w:r w:rsidR="00BD4406" w:rsidRPr="00693866">
        <w:t>(</w:t>
      </w:r>
      <w:proofErr w:type="spellStart"/>
      <w:r w:rsidR="00BD4406" w:rsidRPr="00693866">
        <w:t>i</w:t>
      </w:r>
      <w:proofErr w:type="spellEnd"/>
      <w:r w:rsidR="00BD4406" w:rsidRPr="00693866">
        <w:t xml:space="preserve">) </w:t>
      </w:r>
      <w:r w:rsidRPr="00693866">
        <w:t xml:space="preserve">made pursuant to the rules and proceedings of the </w:t>
      </w:r>
      <w:r w:rsidR="004E5CCE" w:rsidRPr="00693866">
        <w:t>Tashkent International Arbitration Centre</w:t>
      </w:r>
      <w:r w:rsidR="00BD4406" w:rsidRPr="00693866">
        <w:t xml:space="preserve"> or (ii) made in connection with any arbitration having its seat in the Republic of Uzbekistan</w:t>
      </w:r>
      <w:r w:rsidRPr="00693866">
        <w:t>, including matters of recognition and enforcement of arbitral awards;</w:t>
      </w:r>
    </w:p>
    <w:p w14:paraId="65A88C9D" w14:textId="6927436F" w:rsidR="00D61E12" w:rsidRPr="00693866" w:rsidRDefault="00D61E12" w:rsidP="00FE5934">
      <w:pPr>
        <w:numPr>
          <w:ilvl w:val="0"/>
          <w:numId w:val="42"/>
        </w:numPr>
        <w:jc w:val="both"/>
      </w:pPr>
      <w:r w:rsidRPr="00693866">
        <w:t>administrative law disputes, to the extent jurisdiction is delegated by this Law, other legislation of the Republic of Uzbekistan, or an edict of the President of the Republic of Uzbekistan;</w:t>
      </w:r>
    </w:p>
    <w:p w14:paraId="1584805B" w14:textId="7F0E6374" w:rsidR="00485E87" w:rsidRPr="00693866" w:rsidRDefault="00D61E12" w:rsidP="00FE5934">
      <w:pPr>
        <w:numPr>
          <w:ilvl w:val="0"/>
          <w:numId w:val="42"/>
        </w:numPr>
        <w:jc w:val="both"/>
      </w:pPr>
      <w:r w:rsidRPr="00693866">
        <w:t>criminal law matters, to the extent jurisdiction is delegated by this Law, other legislation of the Republic of Uzbekistan, or an edict of the President of the Republic of Uzbekistan</w:t>
      </w:r>
      <w:r w:rsidR="00AD0827" w:rsidRPr="00693866">
        <w:t>; and</w:t>
      </w:r>
    </w:p>
    <w:p w14:paraId="37F26132" w14:textId="474D02A4" w:rsidR="00AD0827" w:rsidRPr="00693866" w:rsidRDefault="00AD0827" w:rsidP="00FE5934">
      <w:pPr>
        <w:numPr>
          <w:ilvl w:val="0"/>
          <w:numId w:val="42"/>
        </w:numPr>
        <w:jc w:val="both"/>
      </w:pPr>
      <w:r w:rsidRPr="00693866">
        <w:t>all disputes arising out of, connected to or pertaining to (</w:t>
      </w:r>
      <w:proofErr w:type="spellStart"/>
      <w:r w:rsidRPr="00693866">
        <w:t>i</w:t>
      </w:r>
      <w:proofErr w:type="spellEnd"/>
      <w:r w:rsidRPr="00693866">
        <w:t>) the I</w:t>
      </w:r>
      <w:r w:rsidR="00B1408B" w:rsidRPr="00693866">
        <w:t xml:space="preserve">nternational Digital Technologies </w:t>
      </w:r>
      <w:proofErr w:type="spellStart"/>
      <w:r w:rsidR="00693866" w:rsidRPr="00693866">
        <w:t>Center</w:t>
      </w:r>
      <w:proofErr w:type="spellEnd"/>
      <w:r w:rsidR="00693866" w:rsidRPr="00693866">
        <w:t>; and</w:t>
      </w:r>
      <w:r w:rsidRPr="00693866">
        <w:t xml:space="preserve"> (ii) such other speciali</w:t>
      </w:r>
      <w:r w:rsidR="00632BB1" w:rsidRPr="00693866">
        <w:t>s</w:t>
      </w:r>
      <w:r w:rsidRPr="00693866">
        <w:t>ed centres in the Republic of Uzbekistan as prescribed from time to time by the laws of the Republic of Uzbekistan.</w:t>
      </w:r>
    </w:p>
    <w:p w14:paraId="0181EA4A" w14:textId="027F585A" w:rsidR="00485E87" w:rsidRPr="00693866" w:rsidRDefault="00485E87" w:rsidP="00FE5934">
      <w:pPr>
        <w:numPr>
          <w:ilvl w:val="0"/>
          <w:numId w:val="40"/>
        </w:numPr>
        <w:tabs>
          <w:tab w:val="clear" w:pos="360"/>
          <w:tab w:val="num" w:pos="720"/>
        </w:tabs>
        <w:jc w:val="both"/>
      </w:pPr>
      <w:r w:rsidRPr="00693866">
        <w:t xml:space="preserve">Arbitral awards rendered by </w:t>
      </w:r>
      <w:r w:rsidR="004E5CCE" w:rsidRPr="00693866">
        <w:t>the Tashkent International Arbitration Centre</w:t>
      </w:r>
      <w:r w:rsidRPr="00693866">
        <w:t xml:space="preserve">, as well as international arbitral awards that are recognised and enforceable in the Republic of Uzbekistan, shall be </w:t>
      </w:r>
      <w:r w:rsidR="004E5CCE" w:rsidRPr="00693866">
        <w:t>(</w:t>
      </w:r>
      <w:proofErr w:type="spellStart"/>
      <w:r w:rsidR="004E5CCE" w:rsidRPr="00693866">
        <w:t>i</w:t>
      </w:r>
      <w:proofErr w:type="spellEnd"/>
      <w:r w:rsidR="004E5CCE" w:rsidRPr="00693866">
        <w:t xml:space="preserve">) </w:t>
      </w:r>
      <w:r w:rsidRPr="00693866">
        <w:t xml:space="preserve">recognised </w:t>
      </w:r>
      <w:r w:rsidR="004E5CCE" w:rsidRPr="00693866">
        <w:t xml:space="preserve">for enforcement in the Republic of Uzbekistan, and/or (ii) recognised and </w:t>
      </w:r>
      <w:r w:rsidRPr="00693866">
        <w:t>enforced in the territory of the TIFC</w:t>
      </w:r>
      <w:r w:rsidR="004E5CCE" w:rsidRPr="00693866">
        <w:t>,</w:t>
      </w:r>
      <w:r w:rsidR="001E4808" w:rsidRPr="00693866">
        <w:t xml:space="preserve"> </w:t>
      </w:r>
      <w:r w:rsidRPr="00693866">
        <w:t xml:space="preserve">by </w:t>
      </w:r>
      <w:r w:rsidR="004E5CCE" w:rsidRPr="00693866">
        <w:t xml:space="preserve">the </w:t>
      </w:r>
      <w:r w:rsidRPr="00693866">
        <w:t>TIFC Courts in accordance with</w:t>
      </w:r>
      <w:r w:rsidR="001E4808" w:rsidRPr="00693866">
        <w:t xml:space="preserve"> TIFC Acts</w:t>
      </w:r>
      <w:r w:rsidRPr="00693866">
        <w:t>.</w:t>
      </w:r>
    </w:p>
    <w:p w14:paraId="180E4D39" w14:textId="77777777" w:rsidR="00D61E12" w:rsidRPr="00693866" w:rsidRDefault="00D61E12" w:rsidP="00FE5934">
      <w:pPr>
        <w:numPr>
          <w:ilvl w:val="0"/>
          <w:numId w:val="40"/>
        </w:numPr>
        <w:tabs>
          <w:tab w:val="clear" w:pos="360"/>
          <w:tab w:val="num" w:pos="720"/>
        </w:tabs>
        <w:jc w:val="both"/>
      </w:pPr>
      <w:r w:rsidRPr="00693866">
        <w:t>The TIFC Court shall have personal jurisdiction over all persons who:</w:t>
      </w:r>
    </w:p>
    <w:p w14:paraId="77B54318" w14:textId="77777777" w:rsidR="00D61E12" w:rsidRPr="00693866" w:rsidRDefault="00D61E12" w:rsidP="00FE5934">
      <w:pPr>
        <w:numPr>
          <w:ilvl w:val="0"/>
          <w:numId w:val="43"/>
        </w:numPr>
        <w:jc w:val="both"/>
      </w:pPr>
      <w:r w:rsidRPr="00693866">
        <w:t>enter into transactions governed by TIFC law; or</w:t>
      </w:r>
    </w:p>
    <w:p w14:paraId="7FDBE32E" w14:textId="77777777" w:rsidR="00D61E12" w:rsidRPr="00693866" w:rsidRDefault="00D61E12" w:rsidP="00FE5934">
      <w:pPr>
        <w:numPr>
          <w:ilvl w:val="0"/>
          <w:numId w:val="43"/>
        </w:numPr>
        <w:jc w:val="both"/>
      </w:pPr>
      <w:r w:rsidRPr="00693866">
        <w:t>have otherwise consented to the jurisdiction of the TIFC Court in respect of a particular transaction or dispute.</w:t>
      </w:r>
    </w:p>
    <w:p w14:paraId="7BF9B7B3" w14:textId="77777777" w:rsidR="00D61E12" w:rsidRPr="00693866" w:rsidRDefault="00D61E12" w:rsidP="00FE5934">
      <w:pPr>
        <w:numPr>
          <w:ilvl w:val="0"/>
          <w:numId w:val="40"/>
        </w:numPr>
        <w:tabs>
          <w:tab w:val="clear" w:pos="360"/>
          <w:tab w:val="num" w:pos="720"/>
        </w:tabs>
        <w:jc w:val="both"/>
      </w:pPr>
      <w:r w:rsidRPr="00693866">
        <w:t>Decisions of the TIFC Court of Appeal on matters of jurisdiction and on the merits shall be final, binding, and not subject to further appeal.</w:t>
      </w:r>
    </w:p>
    <w:p w14:paraId="36095280" w14:textId="093FC538" w:rsidR="00D61E12" w:rsidRPr="00693866" w:rsidRDefault="00D61E12" w:rsidP="00FE5934">
      <w:pPr>
        <w:numPr>
          <w:ilvl w:val="0"/>
          <w:numId w:val="40"/>
        </w:numPr>
        <w:tabs>
          <w:tab w:val="clear" w:pos="360"/>
          <w:tab w:val="num" w:pos="720"/>
        </w:tabs>
        <w:jc w:val="both"/>
      </w:pPr>
      <w:r w:rsidRPr="00693866">
        <w:t xml:space="preserve">Decisions of the TIFC Court shall be enforced in the Republic of Uzbekistan in the same manner and on the same terms as </w:t>
      </w:r>
      <w:r w:rsidR="00A04904" w:rsidRPr="00693866">
        <w:t xml:space="preserve">final and enforceable </w:t>
      </w:r>
      <w:r w:rsidRPr="00693866">
        <w:t>judicial acts of other courts of the Republic of Uzbekistan.</w:t>
      </w:r>
    </w:p>
    <w:p w14:paraId="1EAED7BC" w14:textId="77777777" w:rsidR="00D61E12" w:rsidRPr="00693866" w:rsidRDefault="00D61E12" w:rsidP="00FE5934">
      <w:pPr>
        <w:numPr>
          <w:ilvl w:val="0"/>
          <w:numId w:val="40"/>
        </w:numPr>
        <w:tabs>
          <w:tab w:val="clear" w:pos="360"/>
          <w:tab w:val="num" w:pos="720"/>
        </w:tabs>
        <w:jc w:val="both"/>
      </w:pPr>
      <w:r w:rsidRPr="00693866">
        <w:t>Judicial acts of the courts of the Republic of Uzbekistan shall be recognised and enforced in the territory of the TIFC in accordance with the legislation of the Republic of Uzbekistan.</w:t>
      </w:r>
    </w:p>
    <w:p w14:paraId="34971BF8" w14:textId="77777777" w:rsidR="00D61E12" w:rsidRPr="00693866" w:rsidRDefault="00D61E12" w:rsidP="00FE5934">
      <w:pPr>
        <w:numPr>
          <w:ilvl w:val="0"/>
          <w:numId w:val="40"/>
        </w:numPr>
        <w:tabs>
          <w:tab w:val="clear" w:pos="360"/>
          <w:tab w:val="num" w:pos="720"/>
        </w:tabs>
        <w:jc w:val="both"/>
      </w:pPr>
      <w:r w:rsidRPr="00693866">
        <w:t>The TIFC Court shall have exclusive jurisdiction to interpret and construe TIFC law, including for the purposes of determining its application and compatibility with international agreements of the Republic of Uzbekistan.</w:t>
      </w:r>
    </w:p>
    <w:p w14:paraId="2418B650" w14:textId="378785BF" w:rsidR="00D61E12" w:rsidRPr="00693866" w:rsidRDefault="00D61E12" w:rsidP="00FE5934">
      <w:pPr>
        <w:numPr>
          <w:ilvl w:val="0"/>
          <w:numId w:val="40"/>
        </w:numPr>
        <w:tabs>
          <w:tab w:val="clear" w:pos="360"/>
          <w:tab w:val="num" w:pos="720"/>
        </w:tabs>
        <w:jc w:val="both"/>
      </w:pPr>
      <w:r w:rsidRPr="00693866">
        <w:t xml:space="preserve">The TIFC Court shall have a budget formed from allocations of the republican budget in the form of targeted transfers </w:t>
      </w:r>
      <w:r w:rsidR="00950FB0" w:rsidRPr="00693866">
        <w:t>directly to the TIFC Court in such amount as reasonably required by the Chief Justice and approved by the President of the Republic of Uzbekistan</w:t>
      </w:r>
      <w:r w:rsidRPr="00693866">
        <w:t xml:space="preserve"> in accordance with the budget legislation of the Republic of Uzbekistan, as well as from other sources not prohibited by this Law or by TIFC Acts.</w:t>
      </w:r>
    </w:p>
    <w:p w14:paraId="3E9A25EA" w14:textId="2108AD91" w:rsidR="00D61E12" w:rsidRPr="00693866" w:rsidRDefault="00D61E12" w:rsidP="00FE5934">
      <w:pPr>
        <w:numPr>
          <w:ilvl w:val="0"/>
          <w:numId w:val="40"/>
        </w:numPr>
        <w:tabs>
          <w:tab w:val="clear" w:pos="360"/>
          <w:tab w:val="num" w:pos="720"/>
        </w:tabs>
        <w:jc w:val="both"/>
      </w:pPr>
      <w:r w:rsidRPr="00693866">
        <w:t xml:space="preserve">Targeted transfers received for the purposes of financing the activities of the TIFC Court pursuant to paragraph </w:t>
      </w:r>
      <w:r w:rsidR="00485E87" w:rsidRPr="00693866">
        <w:t>20</w:t>
      </w:r>
      <w:r w:rsidRPr="00693866">
        <w:t xml:space="preserve"> of this Article shall be used exclusively for the financing and support of the judicial and administrative activities of the TIFC Court.</w:t>
      </w:r>
    </w:p>
    <w:p w14:paraId="5DE6CB7A" w14:textId="5C0881DA" w:rsidR="00720DBC" w:rsidRPr="00693866" w:rsidRDefault="00C24A0D" w:rsidP="00720DBC">
      <w:r w:rsidRPr="00693866">
        <w:rPr>
          <w:rFonts w:asciiTheme="majorHAnsi" w:eastAsiaTheme="majorEastAsia" w:hAnsiTheme="majorHAnsi" w:cstheme="majorBidi"/>
          <w:b/>
          <w:bCs/>
          <w:szCs w:val="26"/>
        </w:rPr>
        <w:t>Article</w:t>
      </w:r>
      <w:r w:rsidR="00915E40" w:rsidRPr="00693866">
        <w:rPr>
          <w:rFonts w:asciiTheme="majorHAnsi" w:eastAsiaTheme="majorEastAsia" w:hAnsiTheme="majorHAnsi" w:cstheme="majorBidi"/>
          <w:b/>
          <w:bCs/>
          <w:szCs w:val="26"/>
        </w:rPr>
        <w:t xml:space="preserve"> </w:t>
      </w:r>
      <w:r w:rsidRPr="00693866">
        <w:rPr>
          <w:rFonts w:asciiTheme="majorHAnsi" w:eastAsiaTheme="majorEastAsia" w:hAnsiTheme="majorHAnsi" w:cstheme="majorBidi"/>
          <w:b/>
          <w:bCs/>
          <w:szCs w:val="26"/>
        </w:rPr>
        <w:t>1</w:t>
      </w:r>
      <w:r w:rsidR="00796B48" w:rsidRPr="00693866">
        <w:rPr>
          <w:rFonts w:asciiTheme="majorHAnsi" w:eastAsiaTheme="majorEastAsia" w:hAnsiTheme="majorHAnsi" w:cstheme="majorBidi"/>
          <w:b/>
          <w:bCs/>
          <w:szCs w:val="26"/>
        </w:rPr>
        <w:t>8</w:t>
      </w:r>
      <w:r w:rsidRPr="00693866">
        <w:rPr>
          <w:rFonts w:asciiTheme="majorHAnsi" w:eastAsiaTheme="majorEastAsia" w:hAnsiTheme="majorHAnsi" w:cstheme="majorBidi"/>
          <w:b/>
          <w:bCs/>
          <w:szCs w:val="26"/>
        </w:rPr>
        <w:t>.</w:t>
      </w:r>
      <w:r w:rsidR="00915E40" w:rsidRPr="00693866">
        <w:rPr>
          <w:rFonts w:asciiTheme="majorHAnsi" w:eastAsiaTheme="majorEastAsia" w:hAnsiTheme="majorHAnsi" w:cstheme="majorBidi"/>
          <w:b/>
          <w:bCs/>
          <w:szCs w:val="26"/>
        </w:rPr>
        <w:t xml:space="preserve"> </w:t>
      </w:r>
      <w:r w:rsidRPr="00693866">
        <w:rPr>
          <w:rFonts w:asciiTheme="majorHAnsi" w:eastAsiaTheme="majorEastAsia" w:hAnsiTheme="majorHAnsi" w:cstheme="majorBidi"/>
          <w:b/>
          <w:bCs/>
          <w:szCs w:val="26"/>
        </w:rPr>
        <w:t>Language</w:t>
      </w:r>
      <w:r w:rsidR="000E5E98" w:rsidRPr="00693866">
        <w:rPr>
          <w:rFonts w:asciiTheme="majorHAnsi" w:eastAsiaTheme="majorEastAsia" w:hAnsiTheme="majorHAnsi" w:cstheme="majorBidi"/>
          <w:b/>
          <w:bCs/>
          <w:szCs w:val="26"/>
        </w:rPr>
        <w:t xml:space="preserve"> Regime of TIF</w:t>
      </w:r>
      <w:r w:rsidR="00720DBC" w:rsidRPr="00693866">
        <w:rPr>
          <w:rFonts w:asciiTheme="majorHAnsi" w:eastAsiaTheme="majorEastAsia" w:hAnsiTheme="majorHAnsi" w:cstheme="majorBidi"/>
          <w:b/>
          <w:bCs/>
          <w:szCs w:val="26"/>
        </w:rPr>
        <w:t>C</w:t>
      </w:r>
    </w:p>
    <w:p w14:paraId="3C2A66D2" w14:textId="667E7089" w:rsidR="005D2852" w:rsidRPr="00693866" w:rsidRDefault="005D2852" w:rsidP="00FE5934">
      <w:pPr>
        <w:numPr>
          <w:ilvl w:val="0"/>
          <w:numId w:val="45"/>
        </w:numPr>
        <w:tabs>
          <w:tab w:val="clear" w:pos="360"/>
        </w:tabs>
        <w:jc w:val="both"/>
      </w:pPr>
      <w:r w:rsidRPr="00693866">
        <w:t>English shall be the official language of the Tashkent International Financial Centre. It shall be used in all matters regulated by TIFC law and in all official activities carried out within the territory of the TIFC, unless otherwise provided by this Article.</w:t>
      </w:r>
    </w:p>
    <w:p w14:paraId="41B74B00" w14:textId="1BB017D5" w:rsidR="005D2852" w:rsidRPr="00693866" w:rsidRDefault="005D2852" w:rsidP="00FE5934">
      <w:pPr>
        <w:numPr>
          <w:ilvl w:val="0"/>
          <w:numId w:val="45"/>
        </w:numPr>
        <w:tabs>
          <w:tab w:val="clear" w:pos="360"/>
        </w:tabs>
        <w:jc w:val="both"/>
      </w:pPr>
      <w:r w:rsidRPr="00693866">
        <w:t>TIFC Acts shall be drafted, adopted, and promulgated in the English language.</w:t>
      </w:r>
      <w:r w:rsidRPr="00693866">
        <w:br/>
        <w:t>Official translations of TIFC Acts into the Uzbek or Russian languages may be produced by the TIFC.</w:t>
      </w:r>
    </w:p>
    <w:p w14:paraId="2FC50822" w14:textId="4D8EF49C" w:rsidR="005D2852" w:rsidRPr="00693866" w:rsidRDefault="005D2852" w:rsidP="00FE5934">
      <w:pPr>
        <w:numPr>
          <w:ilvl w:val="0"/>
          <w:numId w:val="45"/>
        </w:numPr>
        <w:tabs>
          <w:tab w:val="clear" w:pos="360"/>
        </w:tabs>
        <w:jc w:val="both"/>
      </w:pPr>
      <w:r w:rsidRPr="00693866">
        <w:t>In the event of any discrepancy, ambiguity, or inconsistency between the English version of a TIFC Act and any official translation thereof, the English version shall prevail.</w:t>
      </w:r>
    </w:p>
    <w:p w14:paraId="34D5BE9E" w14:textId="004AE14A" w:rsidR="005D2852" w:rsidRPr="00693866" w:rsidRDefault="005D2852" w:rsidP="00FE5934">
      <w:pPr>
        <w:numPr>
          <w:ilvl w:val="0"/>
          <w:numId w:val="45"/>
        </w:numPr>
        <w:tabs>
          <w:tab w:val="clear" w:pos="360"/>
        </w:tabs>
        <w:jc w:val="both"/>
      </w:pPr>
      <w:r w:rsidRPr="00693866">
        <w:t>Statistical, financial, technical, and other documentation filed with TIFC Bodies or otherwise submitted within the territory of the TIFC shall be in the English language, unless otherwise expressly permitted by TIFC law or by TIFC Acts.</w:t>
      </w:r>
    </w:p>
    <w:p w14:paraId="06FE8B11" w14:textId="53B1747A" w:rsidR="005D2852" w:rsidRPr="00693866" w:rsidRDefault="005D2852" w:rsidP="00FE5934">
      <w:pPr>
        <w:numPr>
          <w:ilvl w:val="0"/>
          <w:numId w:val="45"/>
        </w:numPr>
        <w:tabs>
          <w:tab w:val="clear" w:pos="360"/>
        </w:tabs>
        <w:jc w:val="both"/>
      </w:pPr>
      <w:r w:rsidRPr="00693866">
        <w:t>Responses of TIFC Bodies to requests submitted by natural or legal persons, including any documents attached thereto, shall be provided in the English language.</w:t>
      </w:r>
      <w:r w:rsidRPr="00693866">
        <w:br/>
        <w:t>Where a request is submitted in the Uzbek or Russian language, the response may be provided in the same language.</w:t>
      </w:r>
    </w:p>
    <w:p w14:paraId="6E29D294" w14:textId="441A6D55" w:rsidR="005D2852" w:rsidRPr="00693866" w:rsidRDefault="005D2852" w:rsidP="00FE5934">
      <w:pPr>
        <w:numPr>
          <w:ilvl w:val="0"/>
          <w:numId w:val="45"/>
        </w:numPr>
        <w:tabs>
          <w:tab w:val="clear" w:pos="360"/>
        </w:tabs>
        <w:jc w:val="both"/>
      </w:pPr>
      <w:r w:rsidRPr="00693866">
        <w:t xml:space="preserve">Judicial proceedings before the TIFC </w:t>
      </w:r>
      <w:r w:rsidR="00F9432F" w:rsidRPr="00693866">
        <w:t xml:space="preserve">Court </w:t>
      </w:r>
      <w:r w:rsidRPr="00693866">
        <w:t>shall be conducted in the English language.</w:t>
      </w:r>
      <w:r w:rsidR="00F9432F" w:rsidRPr="00693866">
        <w:t xml:space="preserve"> </w:t>
      </w:r>
      <w:r w:rsidRPr="00693866">
        <w:t>Upon request of a party, translations into the Uzbek or Russian language shall be provided in accordance with applicable procedural rules.</w:t>
      </w:r>
    </w:p>
    <w:p w14:paraId="55807BF0" w14:textId="597A920C" w:rsidR="005D2852" w:rsidRPr="00693866" w:rsidRDefault="005D2852" w:rsidP="00FE5934">
      <w:pPr>
        <w:numPr>
          <w:ilvl w:val="0"/>
          <w:numId w:val="45"/>
        </w:numPr>
        <w:tabs>
          <w:tab w:val="clear" w:pos="360"/>
        </w:tabs>
        <w:jc w:val="both"/>
      </w:pPr>
      <w:r w:rsidRPr="00693866">
        <w:t>Transactions carried out within the TIFC and committed to writing shall be concluded in the English language, unless otherwise agreed by the parties.</w:t>
      </w:r>
      <w:r w:rsidRPr="00693866">
        <w:br/>
        <w:t>In the event of multiple language versions, the English version shall prevail unless the parties expressly agree otherwise and such agreement is permitted under TIFC law.</w:t>
      </w:r>
    </w:p>
    <w:p w14:paraId="59654F1D" w14:textId="7C2095FF" w:rsidR="005D2852" w:rsidRPr="00693866" w:rsidRDefault="005D2852" w:rsidP="00FE5934">
      <w:pPr>
        <w:numPr>
          <w:ilvl w:val="0"/>
          <w:numId w:val="45"/>
        </w:numPr>
        <w:tabs>
          <w:tab w:val="clear" w:pos="360"/>
        </w:tabs>
        <w:jc w:val="both"/>
      </w:pPr>
      <w:r w:rsidRPr="00693866">
        <w:t>For the purposes of recognition and enforcement in the Republic of Uzbekistan, a translation into the Uzbek or Russian language of a judicial decision or arbitral award rendered within the TIFC shall be provided in accordance with the procedure established by TIFC Acts.</w:t>
      </w:r>
    </w:p>
    <w:p w14:paraId="2A10C9A6" w14:textId="0437E27B"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00796B48" w:rsidRPr="00693866">
        <w:rPr>
          <w:color w:val="auto"/>
        </w:rPr>
        <w:t>19</w:t>
      </w:r>
      <w:r w:rsidRPr="00693866">
        <w:rPr>
          <w:color w:val="auto"/>
        </w:rPr>
        <w:t>.</w:t>
      </w:r>
      <w:r w:rsidR="00915E40" w:rsidRPr="00693866">
        <w:rPr>
          <w:color w:val="auto"/>
        </w:rPr>
        <w:t xml:space="preserve"> </w:t>
      </w:r>
      <w:r w:rsidRPr="00693866">
        <w:rPr>
          <w:color w:val="auto"/>
        </w:rPr>
        <w:t>Transitional</w:t>
      </w:r>
      <w:r w:rsidR="00915E40" w:rsidRPr="00693866">
        <w:rPr>
          <w:color w:val="auto"/>
        </w:rPr>
        <w:t xml:space="preserve"> </w:t>
      </w:r>
      <w:r w:rsidR="00CC36E2" w:rsidRPr="00693866">
        <w:rPr>
          <w:color w:val="auto"/>
        </w:rPr>
        <w:t>P</w:t>
      </w:r>
      <w:r w:rsidRPr="00693866">
        <w:rPr>
          <w:color w:val="auto"/>
        </w:rPr>
        <w:t>rovision</w:t>
      </w:r>
      <w:r w:rsidR="00CC36E2" w:rsidRPr="00693866">
        <w:rPr>
          <w:color w:val="auto"/>
        </w:rPr>
        <w:t xml:space="preserve"> and Activation of TIFC</w:t>
      </w:r>
    </w:p>
    <w:p w14:paraId="5008C41E" w14:textId="77777777" w:rsidR="009F7065" w:rsidRPr="00693866" w:rsidRDefault="009F7065" w:rsidP="00FE5934">
      <w:pPr>
        <w:numPr>
          <w:ilvl w:val="0"/>
          <w:numId w:val="46"/>
        </w:numPr>
        <w:tabs>
          <w:tab w:val="clear" w:pos="360"/>
        </w:tabs>
        <w:jc w:val="both"/>
      </w:pPr>
      <w:r w:rsidRPr="00693866">
        <w:t>Upon the entry into force of this Law, the competent TIFC Bodies shall, without delay and in any event no later than six (6) months from the date of commencement of this Law, prepare and adopt those TIFC Acts that are expressly referred to in this Law and that are necessary for the effective establishment and operation of the Tashkent International Financial Centre.</w:t>
      </w:r>
    </w:p>
    <w:p w14:paraId="035C6A3F" w14:textId="77777777" w:rsidR="009F7065" w:rsidRPr="00693866" w:rsidRDefault="009F7065" w:rsidP="00FE5934">
      <w:pPr>
        <w:numPr>
          <w:ilvl w:val="0"/>
          <w:numId w:val="46"/>
        </w:numPr>
        <w:tabs>
          <w:tab w:val="clear" w:pos="360"/>
        </w:tabs>
        <w:jc w:val="both"/>
      </w:pPr>
      <w:r w:rsidRPr="00693866">
        <w:t>For the purposes of paragraph 1 of this Article, TIFC Acts shall be deemed necessary where they regulate matters that are essential for the governance, regulation, judicial functioning, or day-to-day operation of the TIFC.</w:t>
      </w:r>
    </w:p>
    <w:p w14:paraId="0F5AEF35" w14:textId="77777777" w:rsidR="009F7065" w:rsidRPr="00693866" w:rsidRDefault="009F7065" w:rsidP="00FE5934">
      <w:pPr>
        <w:numPr>
          <w:ilvl w:val="0"/>
          <w:numId w:val="46"/>
        </w:numPr>
        <w:tabs>
          <w:tab w:val="clear" w:pos="360"/>
        </w:tabs>
        <w:jc w:val="both"/>
      </w:pPr>
      <w:r w:rsidRPr="00693866">
        <w:t>Upon the adoption of the TIFC Acts referred to in paragraph 1 of this Article, the Board shall assess the regulatory and operational readiness of the TIFC and, if satisfied that the legal, institutional, and organisational framework required for its operation is in place, shall adopt a decision declaring the TIFC ready to commence operations.</w:t>
      </w:r>
    </w:p>
    <w:p w14:paraId="1B80B80C" w14:textId="77777777" w:rsidR="009F7065" w:rsidRPr="00693866" w:rsidRDefault="009F7065" w:rsidP="00FE5934">
      <w:pPr>
        <w:numPr>
          <w:ilvl w:val="0"/>
          <w:numId w:val="46"/>
        </w:numPr>
        <w:tabs>
          <w:tab w:val="clear" w:pos="360"/>
        </w:tabs>
        <w:jc w:val="both"/>
      </w:pPr>
      <w:r w:rsidRPr="00693866">
        <w:t>The decision of the Board declaring the TIFC ready to commence operations shall be submitted to the President of the Republic of Uzbekistan for confirmation.</w:t>
      </w:r>
    </w:p>
    <w:p w14:paraId="52F8F177" w14:textId="77777777" w:rsidR="009F7065" w:rsidRPr="00693866" w:rsidRDefault="009F7065" w:rsidP="00FE5934">
      <w:pPr>
        <w:numPr>
          <w:ilvl w:val="0"/>
          <w:numId w:val="46"/>
        </w:numPr>
        <w:tabs>
          <w:tab w:val="clear" w:pos="360"/>
        </w:tabs>
        <w:jc w:val="both"/>
      </w:pPr>
      <w:r w:rsidRPr="00693866">
        <w:t>Upon confirmation by the President of the Republic of Uzbekistan, the TIFC shall be deemed activated as from a date specified in such confirmation, which date shall be no later than one (1) month from the date of confirmation.</w:t>
      </w:r>
    </w:p>
    <w:p w14:paraId="0704D2F8" w14:textId="5B245669" w:rsidR="00CC36E2" w:rsidRPr="00693866" w:rsidRDefault="009F7065" w:rsidP="00FE5934">
      <w:pPr>
        <w:numPr>
          <w:ilvl w:val="0"/>
          <w:numId w:val="46"/>
        </w:numPr>
        <w:tabs>
          <w:tab w:val="clear" w:pos="360"/>
        </w:tabs>
        <w:jc w:val="both"/>
      </w:pPr>
      <w:r w:rsidRPr="00693866">
        <w:t xml:space="preserve">As from the Activation Date, the TIFC shall assume its legal regime, powers, responsibilities, and functions in accordance with this Law and TIFC </w:t>
      </w:r>
      <w:r w:rsidR="00693866" w:rsidRPr="00693866">
        <w:t>Acts and</w:t>
      </w:r>
      <w:r w:rsidRPr="00693866">
        <w:t xml:space="preserve"> shall commence operations.</w:t>
      </w:r>
    </w:p>
    <w:p w14:paraId="6B1E5171" w14:textId="44458146" w:rsidR="00395979" w:rsidRPr="00693866" w:rsidRDefault="00C24A0D">
      <w:pPr>
        <w:pStyle w:val="21"/>
        <w:spacing w:before="360" w:after="120"/>
        <w:rPr>
          <w:color w:val="auto"/>
        </w:rPr>
      </w:pPr>
      <w:r w:rsidRPr="00693866">
        <w:rPr>
          <w:color w:val="auto"/>
        </w:rPr>
        <w:t>Article</w:t>
      </w:r>
      <w:r w:rsidR="00915E40" w:rsidRPr="00693866">
        <w:rPr>
          <w:color w:val="auto"/>
        </w:rPr>
        <w:t xml:space="preserve"> </w:t>
      </w:r>
      <w:r w:rsidRPr="00693866">
        <w:rPr>
          <w:color w:val="auto"/>
        </w:rPr>
        <w:t>2</w:t>
      </w:r>
      <w:r w:rsidR="00796B48" w:rsidRPr="00693866">
        <w:rPr>
          <w:color w:val="auto"/>
        </w:rPr>
        <w:t>0</w:t>
      </w:r>
      <w:r w:rsidRPr="00693866">
        <w:rPr>
          <w:color w:val="auto"/>
        </w:rPr>
        <w:t>.</w:t>
      </w:r>
      <w:r w:rsidR="00915E40" w:rsidRPr="00693866">
        <w:rPr>
          <w:color w:val="auto"/>
        </w:rPr>
        <w:t xml:space="preserve"> </w:t>
      </w:r>
      <w:r w:rsidRPr="00693866">
        <w:rPr>
          <w:color w:val="auto"/>
        </w:rPr>
        <w:t>Procedure</w:t>
      </w:r>
      <w:r w:rsidR="00915E40" w:rsidRPr="00693866">
        <w:rPr>
          <w:color w:val="auto"/>
        </w:rPr>
        <w:t xml:space="preserve"> </w:t>
      </w:r>
      <w:r w:rsidRPr="00693866">
        <w:rPr>
          <w:color w:val="auto"/>
        </w:rPr>
        <w:t>of</w:t>
      </w:r>
      <w:r w:rsidR="00915E40" w:rsidRPr="00693866">
        <w:rPr>
          <w:color w:val="auto"/>
        </w:rPr>
        <w:t xml:space="preserve"> </w:t>
      </w:r>
      <w:r w:rsidRPr="00693866">
        <w:rPr>
          <w:color w:val="auto"/>
        </w:rPr>
        <w:t>entry</w:t>
      </w:r>
      <w:r w:rsidR="00915E40" w:rsidRPr="00693866">
        <w:rPr>
          <w:color w:val="auto"/>
        </w:rPr>
        <w:t xml:space="preserve"> </w:t>
      </w:r>
      <w:r w:rsidRPr="00693866">
        <w:rPr>
          <w:color w:val="auto"/>
        </w:rPr>
        <w:t>into</w:t>
      </w:r>
      <w:r w:rsidR="00915E40" w:rsidRPr="00693866">
        <w:rPr>
          <w:color w:val="auto"/>
        </w:rPr>
        <w:t xml:space="preserve"> </w:t>
      </w:r>
      <w:r w:rsidRPr="00693866">
        <w:rPr>
          <w:color w:val="auto"/>
        </w:rPr>
        <w:t>force</w:t>
      </w:r>
      <w:r w:rsidR="00915E40" w:rsidRPr="00693866">
        <w:rPr>
          <w:color w:val="auto"/>
        </w:rPr>
        <w:t xml:space="preserve"> </w:t>
      </w:r>
      <w:r w:rsidRPr="00693866">
        <w:rPr>
          <w:color w:val="auto"/>
        </w:rPr>
        <w:t>of</w:t>
      </w:r>
      <w:r w:rsidR="00915E40" w:rsidRPr="00693866">
        <w:rPr>
          <w:color w:val="auto"/>
        </w:rPr>
        <w:t xml:space="preserve"> </w:t>
      </w:r>
      <w:r w:rsidRPr="00693866">
        <w:rPr>
          <w:color w:val="auto"/>
        </w:rPr>
        <w:t>this</w:t>
      </w:r>
      <w:r w:rsidR="00915E40" w:rsidRPr="00693866">
        <w:rPr>
          <w:color w:val="auto"/>
        </w:rPr>
        <w:t xml:space="preserve"> </w:t>
      </w:r>
      <w:r w:rsidR="003A3741" w:rsidRPr="00693866">
        <w:rPr>
          <w:color w:val="auto"/>
        </w:rPr>
        <w:t>Law</w:t>
      </w:r>
    </w:p>
    <w:p w14:paraId="0A761605" w14:textId="7C89EC05" w:rsidR="00395979" w:rsidRPr="00693866" w:rsidRDefault="00F44196" w:rsidP="00F44196">
      <w:r w:rsidRPr="00693866">
        <w:t xml:space="preserve">This Law comes into effect </w:t>
      </w:r>
      <w:r w:rsidR="00C24A0D" w:rsidRPr="00693866">
        <w:t>10</w:t>
      </w:r>
      <w:r w:rsidR="00915E40" w:rsidRPr="00693866">
        <w:t xml:space="preserve"> </w:t>
      </w:r>
      <w:r w:rsidR="00C24A0D" w:rsidRPr="00693866">
        <w:t>calendar</w:t>
      </w:r>
      <w:r w:rsidR="00915E40" w:rsidRPr="00693866">
        <w:t xml:space="preserve"> </w:t>
      </w:r>
      <w:r w:rsidR="00C24A0D" w:rsidRPr="00693866">
        <w:t>days</w:t>
      </w:r>
      <w:r w:rsidR="00915E40" w:rsidRPr="00693866">
        <w:t xml:space="preserve"> </w:t>
      </w:r>
      <w:r w:rsidR="00C24A0D" w:rsidRPr="00693866">
        <w:t>after</w:t>
      </w:r>
      <w:r w:rsidR="00915E40" w:rsidRPr="00693866">
        <w:t xml:space="preserve"> </w:t>
      </w:r>
      <w:r w:rsidR="00C24A0D" w:rsidRPr="00693866">
        <w:t>the</w:t>
      </w:r>
      <w:r w:rsidR="00915E40" w:rsidRPr="00693866">
        <w:t xml:space="preserve"> </w:t>
      </w:r>
      <w:r w:rsidR="00C24A0D" w:rsidRPr="00693866">
        <w:t>date</w:t>
      </w:r>
      <w:r w:rsidR="00915E40" w:rsidRPr="00693866">
        <w:t xml:space="preserve"> </w:t>
      </w:r>
      <w:r w:rsidR="00C24A0D" w:rsidRPr="00693866">
        <w:t>of</w:t>
      </w:r>
      <w:r w:rsidR="00915E40" w:rsidRPr="00693866">
        <w:t xml:space="preserve"> </w:t>
      </w:r>
      <w:r w:rsidR="00C24A0D" w:rsidRPr="00693866">
        <w:t>its</w:t>
      </w:r>
      <w:r w:rsidR="00915E40" w:rsidRPr="00693866">
        <w:t xml:space="preserve"> </w:t>
      </w:r>
      <w:r w:rsidR="00C24A0D" w:rsidRPr="00693866">
        <w:t>official</w:t>
      </w:r>
      <w:r w:rsidR="001E7B0D" w:rsidRPr="00693866">
        <w:t xml:space="preserve"> </w:t>
      </w:r>
      <w:r w:rsidR="00C24A0D" w:rsidRPr="00693866">
        <w:t>publication</w:t>
      </w:r>
      <w:r w:rsidRPr="00693866">
        <w:t>.</w:t>
      </w:r>
    </w:p>
    <w:p w14:paraId="2D9D09B3" w14:textId="77777777" w:rsidR="00FE5934" w:rsidRPr="00693866" w:rsidRDefault="00FE5934" w:rsidP="00F44196"/>
    <w:p w14:paraId="3D44D07B" w14:textId="77777777" w:rsidR="00B56315" w:rsidRPr="00693866" w:rsidRDefault="00C24A0D" w:rsidP="00B56315">
      <w:r w:rsidRPr="00693866">
        <w:t>President</w:t>
      </w:r>
      <w:r w:rsidR="00B56315" w:rsidRPr="00693866">
        <w:t xml:space="preserve"> </w:t>
      </w:r>
      <w:r w:rsidRPr="00693866">
        <w:t>of</w:t>
      </w:r>
      <w:r w:rsidR="00915E40" w:rsidRPr="00693866">
        <w:t xml:space="preserve"> </w:t>
      </w:r>
      <w:r w:rsidRPr="00693866">
        <w:t>the</w:t>
      </w:r>
      <w:r w:rsidR="00915E40" w:rsidRPr="00693866">
        <w:t xml:space="preserve"> </w:t>
      </w:r>
      <w:r w:rsidRPr="00693866">
        <w:t>Republic</w:t>
      </w:r>
      <w:r w:rsidR="00915E40" w:rsidRPr="00693866">
        <w:t xml:space="preserve"> </w:t>
      </w:r>
      <w:r w:rsidRPr="00693866">
        <w:t>of</w:t>
      </w:r>
      <w:r w:rsidR="00915E40" w:rsidRPr="00693866">
        <w:t xml:space="preserve"> </w:t>
      </w:r>
      <w:r w:rsidR="00497D65" w:rsidRPr="00693866">
        <w:t>Uzbekistan</w:t>
      </w:r>
    </w:p>
    <w:p w14:paraId="16D90D84" w14:textId="4AD73624" w:rsidR="00395979" w:rsidRPr="00A32296" w:rsidRDefault="000D7918" w:rsidP="00B56315">
      <w:r w:rsidRPr="00693866">
        <w:t>S.M. Mirziyoyev</w:t>
      </w:r>
    </w:p>
    <w:sectPr w:rsidR="00395979" w:rsidRPr="00A32296" w:rsidSect="00AE1F82">
      <w:headerReference w:type="even" r:id="rId8"/>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99A2" w14:textId="77777777" w:rsidR="0030015F" w:rsidRPr="00693866" w:rsidRDefault="0030015F" w:rsidP="00AE1F82">
      <w:pPr>
        <w:spacing w:after="0" w:line="240" w:lineRule="auto"/>
      </w:pPr>
      <w:r w:rsidRPr="00693866">
        <w:separator/>
      </w:r>
    </w:p>
  </w:endnote>
  <w:endnote w:type="continuationSeparator" w:id="0">
    <w:p w14:paraId="2387AC0F" w14:textId="77777777" w:rsidR="0030015F" w:rsidRPr="00693866" w:rsidRDefault="0030015F" w:rsidP="00AE1F82">
      <w:pPr>
        <w:spacing w:after="0" w:line="240" w:lineRule="auto"/>
      </w:pPr>
      <w:r w:rsidRPr="006938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A76F" w14:textId="0628C20A" w:rsidR="00A23431" w:rsidRPr="002A58EB" w:rsidRDefault="004A7C4C" w:rsidP="004A7C4C">
    <w:pPr>
      <w:pStyle w:val="a7"/>
      <w:jc w:val="right"/>
      <w:rPr>
        <w:sz w:val="16"/>
        <w:szCs w:val="16"/>
      </w:rPr>
    </w:pPr>
    <w:r w:rsidRPr="002A58EB">
      <w:rPr>
        <w:sz w:val="16"/>
        <w:szCs w:val="16"/>
      </w:rPr>
      <w:t xml:space="preserve">Version as of </w:t>
    </w:r>
    <w:r w:rsidR="005C266C" w:rsidRPr="002A58EB">
      <w:rPr>
        <w:sz w:val="16"/>
        <w:szCs w:val="16"/>
      </w:rPr>
      <w:t>27</w:t>
    </w:r>
    <w:r w:rsidRPr="002A58EB">
      <w:rPr>
        <w:sz w:val="16"/>
        <w:szCs w:val="16"/>
      </w:rPr>
      <w:t xml:space="preserve"> </w:t>
    </w:r>
    <w:r w:rsidR="00C40AF2" w:rsidRPr="002A58EB">
      <w:rPr>
        <w:sz w:val="16"/>
        <w:szCs w:val="16"/>
      </w:rPr>
      <w:t>March</w:t>
    </w:r>
    <w:r w:rsidRPr="002A58EB">
      <w:rPr>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9B9E" w14:textId="77777777" w:rsidR="0030015F" w:rsidRPr="00693866" w:rsidRDefault="0030015F" w:rsidP="00AE1F82">
      <w:pPr>
        <w:spacing w:after="0" w:line="240" w:lineRule="auto"/>
      </w:pPr>
      <w:r w:rsidRPr="00693866">
        <w:separator/>
      </w:r>
    </w:p>
  </w:footnote>
  <w:footnote w:type="continuationSeparator" w:id="0">
    <w:p w14:paraId="593A40D9" w14:textId="77777777" w:rsidR="0030015F" w:rsidRPr="00693866" w:rsidRDefault="0030015F" w:rsidP="00AE1F82">
      <w:pPr>
        <w:spacing w:after="0" w:line="240" w:lineRule="auto"/>
      </w:pPr>
      <w:r w:rsidRPr="006938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2B41" w14:textId="35ACFA1A" w:rsidR="00AE1F82" w:rsidRPr="00693866" w:rsidRDefault="00AE1F82" w:rsidP="00C24A0D">
    <w:pPr>
      <w:pStyle w:val="a5"/>
      <w:framePr w:wrap="none" w:vAnchor="text" w:hAnchor="margin" w:xAlign="right" w:y="1"/>
      <w:rPr>
        <w:rStyle w:val="aff8"/>
      </w:rPr>
    </w:pPr>
  </w:p>
  <w:sdt>
    <w:sdtPr>
      <w:rPr>
        <w:rStyle w:val="aff8"/>
      </w:rPr>
      <w:id w:val="312145815"/>
      <w:docPartObj>
        <w:docPartGallery w:val="Page Numbers (Top of Page)"/>
        <w:docPartUnique/>
      </w:docPartObj>
    </w:sdtPr>
    <w:sdtContent>
      <w:p w14:paraId="56D926C6" w14:textId="77777777" w:rsidR="00AE1F82" w:rsidRPr="00693866" w:rsidRDefault="00AE1F82" w:rsidP="00C24A0D">
        <w:pPr>
          <w:pStyle w:val="a5"/>
          <w:framePr w:wrap="none" w:vAnchor="text" w:hAnchor="margin" w:xAlign="right" w:y="1"/>
          <w:rPr>
            <w:rStyle w:val="aff8"/>
          </w:rPr>
        </w:pPr>
        <w:r w:rsidRPr="00693866">
          <w:rPr>
            <w:rStyle w:val="aff8"/>
          </w:rPr>
          <w:fldChar w:fldCharType="begin"/>
        </w:r>
        <w:r w:rsidRPr="00693866">
          <w:rPr>
            <w:rStyle w:val="aff8"/>
          </w:rPr>
          <w:instrText xml:space="preserve"> PAGE </w:instrText>
        </w:r>
        <w:r w:rsidRPr="00693866">
          <w:rPr>
            <w:rStyle w:val="aff8"/>
          </w:rPr>
          <w:fldChar w:fldCharType="end"/>
        </w:r>
      </w:p>
    </w:sdtContent>
  </w:sdt>
  <w:p w14:paraId="56070F13" w14:textId="77777777" w:rsidR="00AE1F82" w:rsidRPr="00693866" w:rsidRDefault="00AE1F82" w:rsidP="00AE1F82">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7A2E" w14:textId="30F3C0B2" w:rsidR="00AE1F82" w:rsidRPr="00693866" w:rsidRDefault="00000000" w:rsidP="00C24A0D">
    <w:pPr>
      <w:pStyle w:val="a5"/>
      <w:framePr w:wrap="none" w:vAnchor="text" w:hAnchor="margin" w:xAlign="right" w:y="1"/>
      <w:rPr>
        <w:rStyle w:val="aff8"/>
      </w:rPr>
    </w:pPr>
    <w:sdt>
      <w:sdtPr>
        <w:rPr>
          <w:rStyle w:val="aff8"/>
        </w:rPr>
        <w:id w:val="610856678"/>
        <w:docPartObj>
          <w:docPartGallery w:val="Watermarks"/>
          <w:docPartUnique/>
        </w:docPartObj>
      </w:sdtPr>
      <w:sdtContent>
        <w:r>
          <w:rPr>
            <w:rStyle w:val="aff8"/>
          </w:rPr>
          <w:pict w14:anchorId="47D42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E1F82" w:rsidRPr="00693866">
      <w:rPr>
        <w:rStyle w:val="aff8"/>
      </w:rPr>
      <w:t xml:space="preserve">Page </w:t>
    </w:r>
    <w:sdt>
      <w:sdtPr>
        <w:rPr>
          <w:rStyle w:val="aff8"/>
        </w:rPr>
        <w:id w:val="879438983"/>
        <w:docPartObj>
          <w:docPartGallery w:val="Page Numbers (Top of Page)"/>
          <w:docPartUnique/>
        </w:docPartObj>
      </w:sdtPr>
      <w:sdtContent>
        <w:r w:rsidR="00AE1F82" w:rsidRPr="00693866">
          <w:rPr>
            <w:rStyle w:val="aff8"/>
          </w:rPr>
          <w:fldChar w:fldCharType="begin"/>
        </w:r>
        <w:r w:rsidR="00AE1F82" w:rsidRPr="00693866">
          <w:rPr>
            <w:rStyle w:val="aff8"/>
          </w:rPr>
          <w:instrText xml:space="preserve"> PAGE </w:instrText>
        </w:r>
        <w:r w:rsidR="00AE1F82" w:rsidRPr="00693866">
          <w:rPr>
            <w:rStyle w:val="aff8"/>
          </w:rPr>
          <w:fldChar w:fldCharType="separate"/>
        </w:r>
        <w:r w:rsidR="00AE1F82" w:rsidRPr="00693866">
          <w:rPr>
            <w:rStyle w:val="aff8"/>
          </w:rPr>
          <w:t>7</w:t>
        </w:r>
        <w:r w:rsidR="00AE1F82" w:rsidRPr="00693866">
          <w:rPr>
            <w:rStyle w:val="aff8"/>
          </w:rPr>
          <w:fldChar w:fldCharType="end"/>
        </w:r>
      </w:sdtContent>
    </w:sdt>
  </w:p>
  <w:p w14:paraId="37809047" w14:textId="593EF0A5" w:rsidR="00AE1F82" w:rsidRPr="00693866" w:rsidRDefault="00AE1F82" w:rsidP="00AE1F82">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3E806FB"/>
    <w:multiLevelType w:val="multilevel"/>
    <w:tmpl w:val="25D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906D58"/>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7DA6842"/>
    <w:multiLevelType w:val="multilevel"/>
    <w:tmpl w:val="0CFA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F71ABD"/>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AFA3B6C"/>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0D4257"/>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4040003"/>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EB3BDE"/>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F60B03"/>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205648"/>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E665571"/>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0F80818"/>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0D0216"/>
    <w:multiLevelType w:val="hybridMultilevel"/>
    <w:tmpl w:val="60308B24"/>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22DB7123"/>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7D6D79"/>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FE776C"/>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FBE4BF7"/>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16F252B"/>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902789"/>
    <w:multiLevelType w:val="multilevel"/>
    <w:tmpl w:val="25D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1464DE"/>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3A45213E"/>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3A701783"/>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B63766D"/>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A25692"/>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40129AB"/>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5E116B8"/>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B5338B"/>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C87B55"/>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1660270"/>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59E614BE"/>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19239F"/>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B27836"/>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2411889"/>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826151"/>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C6F2291"/>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6D581506"/>
    <w:multiLevelType w:val="hybridMultilevel"/>
    <w:tmpl w:val="6152EB1E"/>
    <w:lvl w:ilvl="0" w:tplc="2000001B">
      <w:start w:val="1"/>
      <w:numFmt w:val="low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2" w15:restartNumberingAfterBreak="0">
    <w:nsid w:val="72D52833"/>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5A34700"/>
    <w:multiLevelType w:val="multilevel"/>
    <w:tmpl w:val="25D47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4F7566"/>
    <w:multiLevelType w:val="multilevel"/>
    <w:tmpl w:val="436CF18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3511D5"/>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7C4D6231"/>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81736879">
    <w:abstractNumId w:val="5"/>
  </w:num>
  <w:num w:numId="2" w16cid:durableId="943808558">
    <w:abstractNumId w:val="3"/>
  </w:num>
  <w:num w:numId="3" w16cid:durableId="28575906">
    <w:abstractNumId w:val="2"/>
  </w:num>
  <w:num w:numId="4" w16cid:durableId="204369313">
    <w:abstractNumId w:val="4"/>
  </w:num>
  <w:num w:numId="5" w16cid:durableId="1674449026">
    <w:abstractNumId w:val="1"/>
  </w:num>
  <w:num w:numId="6" w16cid:durableId="1655183180">
    <w:abstractNumId w:val="0"/>
  </w:num>
  <w:num w:numId="7" w16cid:durableId="611865810">
    <w:abstractNumId w:val="24"/>
  </w:num>
  <w:num w:numId="8" w16cid:durableId="1745834180">
    <w:abstractNumId w:val="6"/>
  </w:num>
  <w:num w:numId="9" w16cid:durableId="1411612654">
    <w:abstractNumId w:val="25"/>
  </w:num>
  <w:num w:numId="10" w16cid:durableId="393969338">
    <w:abstractNumId w:val="22"/>
  </w:num>
  <w:num w:numId="11" w16cid:durableId="532308240">
    <w:abstractNumId w:val="42"/>
  </w:num>
  <w:num w:numId="12" w16cid:durableId="350230784">
    <w:abstractNumId w:val="40"/>
  </w:num>
  <w:num w:numId="13" w16cid:durableId="990208135">
    <w:abstractNumId w:val="20"/>
  </w:num>
  <w:num w:numId="14" w16cid:durableId="1253012120">
    <w:abstractNumId w:val="44"/>
  </w:num>
  <w:num w:numId="15" w16cid:durableId="145242158">
    <w:abstractNumId w:val="28"/>
  </w:num>
  <w:num w:numId="16" w16cid:durableId="526716828">
    <w:abstractNumId w:val="32"/>
  </w:num>
  <w:num w:numId="17" w16cid:durableId="370694970">
    <w:abstractNumId w:val="12"/>
  </w:num>
  <w:num w:numId="18" w16cid:durableId="933057323">
    <w:abstractNumId w:val="11"/>
  </w:num>
  <w:num w:numId="19" w16cid:durableId="988286359">
    <w:abstractNumId w:val="13"/>
  </w:num>
  <w:num w:numId="20" w16cid:durableId="1656836367">
    <w:abstractNumId w:val="37"/>
  </w:num>
  <w:num w:numId="21" w16cid:durableId="1361466904">
    <w:abstractNumId w:val="31"/>
  </w:num>
  <w:num w:numId="22" w16cid:durableId="1954822516">
    <w:abstractNumId w:val="7"/>
  </w:num>
  <w:num w:numId="23" w16cid:durableId="1485010210">
    <w:abstractNumId w:val="15"/>
  </w:num>
  <w:num w:numId="24" w16cid:durableId="1127356558">
    <w:abstractNumId w:val="21"/>
  </w:num>
  <w:num w:numId="25" w16cid:durableId="1558977776">
    <w:abstractNumId w:val="35"/>
  </w:num>
  <w:num w:numId="26" w16cid:durableId="345404191">
    <w:abstractNumId w:val="43"/>
  </w:num>
  <w:num w:numId="27" w16cid:durableId="1759596679">
    <w:abstractNumId w:val="38"/>
  </w:num>
  <w:num w:numId="28" w16cid:durableId="536162211">
    <w:abstractNumId w:val="26"/>
  </w:num>
  <w:num w:numId="29" w16cid:durableId="665016206">
    <w:abstractNumId w:val="30"/>
  </w:num>
  <w:num w:numId="30" w16cid:durableId="1322417">
    <w:abstractNumId w:val="23"/>
  </w:num>
  <w:num w:numId="31" w16cid:durableId="54164254">
    <w:abstractNumId w:val="10"/>
  </w:num>
  <w:num w:numId="32" w16cid:durableId="758671956">
    <w:abstractNumId w:val="46"/>
  </w:num>
  <w:num w:numId="33" w16cid:durableId="1307785919">
    <w:abstractNumId w:val="45"/>
  </w:num>
  <w:num w:numId="34" w16cid:durableId="1913463535">
    <w:abstractNumId w:val="17"/>
  </w:num>
  <w:num w:numId="35" w16cid:durableId="1159734968">
    <w:abstractNumId w:val="41"/>
  </w:num>
  <w:num w:numId="36" w16cid:durableId="686638656">
    <w:abstractNumId w:val="18"/>
  </w:num>
  <w:num w:numId="37" w16cid:durableId="163712068">
    <w:abstractNumId w:val="27"/>
  </w:num>
  <w:num w:numId="38" w16cid:durableId="1070617816">
    <w:abstractNumId w:val="34"/>
  </w:num>
  <w:num w:numId="39" w16cid:durableId="1335373766">
    <w:abstractNumId w:val="9"/>
  </w:num>
  <w:num w:numId="40" w16cid:durableId="322052365">
    <w:abstractNumId w:val="16"/>
  </w:num>
  <w:num w:numId="41" w16cid:durableId="851728134">
    <w:abstractNumId w:val="14"/>
  </w:num>
  <w:num w:numId="42" w16cid:durableId="70154638">
    <w:abstractNumId w:val="36"/>
  </w:num>
  <w:num w:numId="43" w16cid:durableId="366368515">
    <w:abstractNumId w:val="19"/>
  </w:num>
  <w:num w:numId="44" w16cid:durableId="1343387413">
    <w:abstractNumId w:val="29"/>
  </w:num>
  <w:num w:numId="45" w16cid:durableId="2136751962">
    <w:abstractNumId w:val="39"/>
  </w:num>
  <w:num w:numId="46" w16cid:durableId="1207372795">
    <w:abstractNumId w:val="33"/>
  </w:num>
  <w:num w:numId="47" w16cid:durableId="627584652">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ochetDocumentName" w:val="20260206 TIFC Law EN Final.docx"/>
  </w:docVars>
  <w:rsids>
    <w:rsidRoot w:val="00B47730"/>
    <w:rsid w:val="000005FA"/>
    <w:rsid w:val="00003546"/>
    <w:rsid w:val="00017E4A"/>
    <w:rsid w:val="00020A60"/>
    <w:rsid w:val="00021DDD"/>
    <w:rsid w:val="000270D1"/>
    <w:rsid w:val="00027A98"/>
    <w:rsid w:val="00034616"/>
    <w:rsid w:val="00041189"/>
    <w:rsid w:val="00042913"/>
    <w:rsid w:val="00043683"/>
    <w:rsid w:val="00045B74"/>
    <w:rsid w:val="00046D26"/>
    <w:rsid w:val="00051B66"/>
    <w:rsid w:val="0005350F"/>
    <w:rsid w:val="00054C41"/>
    <w:rsid w:val="0006063C"/>
    <w:rsid w:val="00086E05"/>
    <w:rsid w:val="000910E5"/>
    <w:rsid w:val="000A03D6"/>
    <w:rsid w:val="000B384F"/>
    <w:rsid w:val="000C53A0"/>
    <w:rsid w:val="000D4DE5"/>
    <w:rsid w:val="000D510A"/>
    <w:rsid w:val="000D7918"/>
    <w:rsid w:val="000E34EF"/>
    <w:rsid w:val="000E4D7F"/>
    <w:rsid w:val="000E5E98"/>
    <w:rsid w:val="000F1C79"/>
    <w:rsid w:val="000F6692"/>
    <w:rsid w:val="001005DE"/>
    <w:rsid w:val="00102C1C"/>
    <w:rsid w:val="00117A25"/>
    <w:rsid w:val="00120059"/>
    <w:rsid w:val="00122151"/>
    <w:rsid w:val="00132528"/>
    <w:rsid w:val="001413C3"/>
    <w:rsid w:val="00141746"/>
    <w:rsid w:val="00145441"/>
    <w:rsid w:val="001474CE"/>
    <w:rsid w:val="00147D13"/>
    <w:rsid w:val="001504CE"/>
    <w:rsid w:val="0015074B"/>
    <w:rsid w:val="00156998"/>
    <w:rsid w:val="001605E8"/>
    <w:rsid w:val="00163E31"/>
    <w:rsid w:val="001720C1"/>
    <w:rsid w:val="00174AF9"/>
    <w:rsid w:val="00174D16"/>
    <w:rsid w:val="00176002"/>
    <w:rsid w:val="0018477A"/>
    <w:rsid w:val="00196412"/>
    <w:rsid w:val="0019677C"/>
    <w:rsid w:val="001A161A"/>
    <w:rsid w:val="001A4446"/>
    <w:rsid w:val="001A5C36"/>
    <w:rsid w:val="001C2427"/>
    <w:rsid w:val="001C6D31"/>
    <w:rsid w:val="001D4B78"/>
    <w:rsid w:val="001D4D39"/>
    <w:rsid w:val="001D52DF"/>
    <w:rsid w:val="001E3371"/>
    <w:rsid w:val="001E37BF"/>
    <w:rsid w:val="001E4808"/>
    <w:rsid w:val="001E7B0D"/>
    <w:rsid w:val="001F3795"/>
    <w:rsid w:val="00200866"/>
    <w:rsid w:val="00205458"/>
    <w:rsid w:val="002054A8"/>
    <w:rsid w:val="00214E0A"/>
    <w:rsid w:val="00221959"/>
    <w:rsid w:val="00225D05"/>
    <w:rsid w:val="002275F2"/>
    <w:rsid w:val="002305E6"/>
    <w:rsid w:val="0023230D"/>
    <w:rsid w:val="00234181"/>
    <w:rsid w:val="00234FD0"/>
    <w:rsid w:val="00241977"/>
    <w:rsid w:val="0024606B"/>
    <w:rsid w:val="002472BE"/>
    <w:rsid w:val="0025634E"/>
    <w:rsid w:val="0026036F"/>
    <w:rsid w:val="00262289"/>
    <w:rsid w:val="00263ED9"/>
    <w:rsid w:val="002714D3"/>
    <w:rsid w:val="002725C4"/>
    <w:rsid w:val="0027358B"/>
    <w:rsid w:val="00273CC4"/>
    <w:rsid w:val="002759B4"/>
    <w:rsid w:val="00280618"/>
    <w:rsid w:val="0029460F"/>
    <w:rsid w:val="0029639D"/>
    <w:rsid w:val="002A58EB"/>
    <w:rsid w:val="002B6686"/>
    <w:rsid w:val="002C0C30"/>
    <w:rsid w:val="002C3517"/>
    <w:rsid w:val="002C74AC"/>
    <w:rsid w:val="002D44E8"/>
    <w:rsid w:val="002F46B8"/>
    <w:rsid w:val="002F71AF"/>
    <w:rsid w:val="0030015F"/>
    <w:rsid w:val="00303734"/>
    <w:rsid w:val="003143C7"/>
    <w:rsid w:val="00315525"/>
    <w:rsid w:val="00323171"/>
    <w:rsid w:val="00326F90"/>
    <w:rsid w:val="003309C9"/>
    <w:rsid w:val="00335C81"/>
    <w:rsid w:val="00344C21"/>
    <w:rsid w:val="00347FE2"/>
    <w:rsid w:val="00355B93"/>
    <w:rsid w:val="00364FBC"/>
    <w:rsid w:val="003800F3"/>
    <w:rsid w:val="00391083"/>
    <w:rsid w:val="00395979"/>
    <w:rsid w:val="003A3741"/>
    <w:rsid w:val="003A4F84"/>
    <w:rsid w:val="003B3B40"/>
    <w:rsid w:val="003B4C8E"/>
    <w:rsid w:val="003B5D09"/>
    <w:rsid w:val="003D066F"/>
    <w:rsid w:val="003E05DF"/>
    <w:rsid w:val="003F02C2"/>
    <w:rsid w:val="003F35F6"/>
    <w:rsid w:val="003F64D0"/>
    <w:rsid w:val="004035D7"/>
    <w:rsid w:val="00407781"/>
    <w:rsid w:val="004143C0"/>
    <w:rsid w:val="00415AE4"/>
    <w:rsid w:val="004165D7"/>
    <w:rsid w:val="0041775B"/>
    <w:rsid w:val="004221D5"/>
    <w:rsid w:val="00422C30"/>
    <w:rsid w:val="004234F7"/>
    <w:rsid w:val="0043108F"/>
    <w:rsid w:val="00440157"/>
    <w:rsid w:val="00442790"/>
    <w:rsid w:val="00455886"/>
    <w:rsid w:val="00456828"/>
    <w:rsid w:val="00460645"/>
    <w:rsid w:val="00461803"/>
    <w:rsid w:val="00466BDE"/>
    <w:rsid w:val="00472841"/>
    <w:rsid w:val="004745C6"/>
    <w:rsid w:val="00485E87"/>
    <w:rsid w:val="00494C85"/>
    <w:rsid w:val="00497D65"/>
    <w:rsid w:val="004A189D"/>
    <w:rsid w:val="004A3FEA"/>
    <w:rsid w:val="004A6F4E"/>
    <w:rsid w:val="004A7C4C"/>
    <w:rsid w:val="004B012B"/>
    <w:rsid w:val="004B08CA"/>
    <w:rsid w:val="004B0D22"/>
    <w:rsid w:val="004B2EC5"/>
    <w:rsid w:val="004B37D4"/>
    <w:rsid w:val="004C3D96"/>
    <w:rsid w:val="004E5CCE"/>
    <w:rsid w:val="004F3A0C"/>
    <w:rsid w:val="004F58DE"/>
    <w:rsid w:val="004F59CD"/>
    <w:rsid w:val="005000A4"/>
    <w:rsid w:val="00506E36"/>
    <w:rsid w:val="00511177"/>
    <w:rsid w:val="00512CCC"/>
    <w:rsid w:val="0051599B"/>
    <w:rsid w:val="00515ED5"/>
    <w:rsid w:val="00524E4A"/>
    <w:rsid w:val="00530A3E"/>
    <w:rsid w:val="00531972"/>
    <w:rsid w:val="00534E6E"/>
    <w:rsid w:val="00543F7E"/>
    <w:rsid w:val="00545333"/>
    <w:rsid w:val="00545C44"/>
    <w:rsid w:val="005534D8"/>
    <w:rsid w:val="005542FC"/>
    <w:rsid w:val="00560DAD"/>
    <w:rsid w:val="0056283D"/>
    <w:rsid w:val="00570542"/>
    <w:rsid w:val="0057537C"/>
    <w:rsid w:val="00580A75"/>
    <w:rsid w:val="00584DF0"/>
    <w:rsid w:val="005925B1"/>
    <w:rsid w:val="00594364"/>
    <w:rsid w:val="00597DA6"/>
    <w:rsid w:val="005A2479"/>
    <w:rsid w:val="005A47B3"/>
    <w:rsid w:val="005B4117"/>
    <w:rsid w:val="005B5264"/>
    <w:rsid w:val="005B57F1"/>
    <w:rsid w:val="005C266C"/>
    <w:rsid w:val="005C4151"/>
    <w:rsid w:val="005C6FAD"/>
    <w:rsid w:val="005D195A"/>
    <w:rsid w:val="005D1F99"/>
    <w:rsid w:val="005D21EC"/>
    <w:rsid w:val="005D279E"/>
    <w:rsid w:val="005D2852"/>
    <w:rsid w:val="005D4D19"/>
    <w:rsid w:val="005D6F79"/>
    <w:rsid w:val="005E2248"/>
    <w:rsid w:val="005E537D"/>
    <w:rsid w:val="005E6E64"/>
    <w:rsid w:val="005F0844"/>
    <w:rsid w:val="005F08B1"/>
    <w:rsid w:val="005F0BAB"/>
    <w:rsid w:val="00600318"/>
    <w:rsid w:val="006006AF"/>
    <w:rsid w:val="006019E2"/>
    <w:rsid w:val="006064DE"/>
    <w:rsid w:val="006119B1"/>
    <w:rsid w:val="00615E83"/>
    <w:rsid w:val="0061709F"/>
    <w:rsid w:val="00622CAB"/>
    <w:rsid w:val="00624A98"/>
    <w:rsid w:val="0062534A"/>
    <w:rsid w:val="00632BB1"/>
    <w:rsid w:val="00633E19"/>
    <w:rsid w:val="006361A9"/>
    <w:rsid w:val="00643C16"/>
    <w:rsid w:val="00647D89"/>
    <w:rsid w:val="00651D35"/>
    <w:rsid w:val="0066470D"/>
    <w:rsid w:val="006672C5"/>
    <w:rsid w:val="006673B4"/>
    <w:rsid w:val="00681DB0"/>
    <w:rsid w:val="00687A0F"/>
    <w:rsid w:val="00687E08"/>
    <w:rsid w:val="00693866"/>
    <w:rsid w:val="006A0736"/>
    <w:rsid w:val="006A467B"/>
    <w:rsid w:val="006B137F"/>
    <w:rsid w:val="006B23B5"/>
    <w:rsid w:val="006C57C3"/>
    <w:rsid w:val="006C5D93"/>
    <w:rsid w:val="006D0248"/>
    <w:rsid w:val="006D17F9"/>
    <w:rsid w:val="006D411D"/>
    <w:rsid w:val="006D53A1"/>
    <w:rsid w:val="006D72D3"/>
    <w:rsid w:val="006F4708"/>
    <w:rsid w:val="006F60A2"/>
    <w:rsid w:val="006F7446"/>
    <w:rsid w:val="006F7983"/>
    <w:rsid w:val="00717B40"/>
    <w:rsid w:val="00720DBC"/>
    <w:rsid w:val="00730135"/>
    <w:rsid w:val="00730840"/>
    <w:rsid w:val="00753DE4"/>
    <w:rsid w:val="00755FCA"/>
    <w:rsid w:val="00760EA5"/>
    <w:rsid w:val="007648D2"/>
    <w:rsid w:val="00765F3A"/>
    <w:rsid w:val="0076799F"/>
    <w:rsid w:val="00771D60"/>
    <w:rsid w:val="007725E0"/>
    <w:rsid w:val="00777010"/>
    <w:rsid w:val="007809D7"/>
    <w:rsid w:val="007930F9"/>
    <w:rsid w:val="00795241"/>
    <w:rsid w:val="00795D8F"/>
    <w:rsid w:val="007966B2"/>
    <w:rsid w:val="00796B48"/>
    <w:rsid w:val="00797E42"/>
    <w:rsid w:val="007C3762"/>
    <w:rsid w:val="007C386C"/>
    <w:rsid w:val="007C6EEC"/>
    <w:rsid w:val="007C7B33"/>
    <w:rsid w:val="007D48FE"/>
    <w:rsid w:val="007D7D75"/>
    <w:rsid w:val="007E1148"/>
    <w:rsid w:val="007F4153"/>
    <w:rsid w:val="008002ED"/>
    <w:rsid w:val="00807B30"/>
    <w:rsid w:val="00811FCD"/>
    <w:rsid w:val="00813B0D"/>
    <w:rsid w:val="0082586D"/>
    <w:rsid w:val="008269A5"/>
    <w:rsid w:val="008377D1"/>
    <w:rsid w:val="008523FC"/>
    <w:rsid w:val="00854AB9"/>
    <w:rsid w:val="0086123D"/>
    <w:rsid w:val="00875D4D"/>
    <w:rsid w:val="0088454B"/>
    <w:rsid w:val="00885640"/>
    <w:rsid w:val="008B1A47"/>
    <w:rsid w:val="008B3D06"/>
    <w:rsid w:val="008B6C93"/>
    <w:rsid w:val="008C0AB8"/>
    <w:rsid w:val="008C273A"/>
    <w:rsid w:val="008D0EA9"/>
    <w:rsid w:val="008D13C8"/>
    <w:rsid w:val="008E1AC9"/>
    <w:rsid w:val="008E2D0E"/>
    <w:rsid w:val="008E2E75"/>
    <w:rsid w:val="008E4C9B"/>
    <w:rsid w:val="008E7BED"/>
    <w:rsid w:val="008F3AE3"/>
    <w:rsid w:val="009008DD"/>
    <w:rsid w:val="00901DE3"/>
    <w:rsid w:val="00903682"/>
    <w:rsid w:val="00903696"/>
    <w:rsid w:val="0090691B"/>
    <w:rsid w:val="00907D68"/>
    <w:rsid w:val="00915E40"/>
    <w:rsid w:val="00926C98"/>
    <w:rsid w:val="00927363"/>
    <w:rsid w:val="0094274D"/>
    <w:rsid w:val="009460E4"/>
    <w:rsid w:val="00946E74"/>
    <w:rsid w:val="00950FB0"/>
    <w:rsid w:val="00952CE9"/>
    <w:rsid w:val="00962F99"/>
    <w:rsid w:val="00974A8D"/>
    <w:rsid w:val="009752E4"/>
    <w:rsid w:val="00981BD8"/>
    <w:rsid w:val="00983657"/>
    <w:rsid w:val="00985CC3"/>
    <w:rsid w:val="00990342"/>
    <w:rsid w:val="009A1133"/>
    <w:rsid w:val="009A3B03"/>
    <w:rsid w:val="009C4A0E"/>
    <w:rsid w:val="009C60BC"/>
    <w:rsid w:val="009C746A"/>
    <w:rsid w:val="009D6C06"/>
    <w:rsid w:val="009D6C97"/>
    <w:rsid w:val="009E09AD"/>
    <w:rsid w:val="009E1109"/>
    <w:rsid w:val="009E1EA9"/>
    <w:rsid w:val="009E6CAC"/>
    <w:rsid w:val="009F7065"/>
    <w:rsid w:val="00A04904"/>
    <w:rsid w:val="00A07541"/>
    <w:rsid w:val="00A109F7"/>
    <w:rsid w:val="00A11604"/>
    <w:rsid w:val="00A12671"/>
    <w:rsid w:val="00A12952"/>
    <w:rsid w:val="00A1686C"/>
    <w:rsid w:val="00A22581"/>
    <w:rsid w:val="00A23431"/>
    <w:rsid w:val="00A23C9E"/>
    <w:rsid w:val="00A2442A"/>
    <w:rsid w:val="00A25E91"/>
    <w:rsid w:val="00A26AA2"/>
    <w:rsid w:val="00A32296"/>
    <w:rsid w:val="00A34288"/>
    <w:rsid w:val="00A43070"/>
    <w:rsid w:val="00A43D5C"/>
    <w:rsid w:val="00A44630"/>
    <w:rsid w:val="00A61DDE"/>
    <w:rsid w:val="00A63A48"/>
    <w:rsid w:val="00A657C2"/>
    <w:rsid w:val="00A6692B"/>
    <w:rsid w:val="00A67139"/>
    <w:rsid w:val="00A76232"/>
    <w:rsid w:val="00A821E0"/>
    <w:rsid w:val="00AA1D8D"/>
    <w:rsid w:val="00AB0E9C"/>
    <w:rsid w:val="00AC6465"/>
    <w:rsid w:val="00AD0827"/>
    <w:rsid w:val="00AD0EBE"/>
    <w:rsid w:val="00AD4638"/>
    <w:rsid w:val="00AD5603"/>
    <w:rsid w:val="00AE0EDA"/>
    <w:rsid w:val="00AE1F82"/>
    <w:rsid w:val="00AF1F93"/>
    <w:rsid w:val="00AF6F15"/>
    <w:rsid w:val="00AF72CA"/>
    <w:rsid w:val="00AF7EB6"/>
    <w:rsid w:val="00B04B4A"/>
    <w:rsid w:val="00B13ABE"/>
    <w:rsid w:val="00B1408B"/>
    <w:rsid w:val="00B1427A"/>
    <w:rsid w:val="00B14FA2"/>
    <w:rsid w:val="00B16086"/>
    <w:rsid w:val="00B2402D"/>
    <w:rsid w:val="00B242D0"/>
    <w:rsid w:val="00B37AEA"/>
    <w:rsid w:val="00B41E0A"/>
    <w:rsid w:val="00B47730"/>
    <w:rsid w:val="00B5003B"/>
    <w:rsid w:val="00B508E3"/>
    <w:rsid w:val="00B55E82"/>
    <w:rsid w:val="00B56315"/>
    <w:rsid w:val="00B57255"/>
    <w:rsid w:val="00B578BA"/>
    <w:rsid w:val="00B64E78"/>
    <w:rsid w:val="00B66A94"/>
    <w:rsid w:val="00B703EF"/>
    <w:rsid w:val="00B70AA5"/>
    <w:rsid w:val="00B76B21"/>
    <w:rsid w:val="00B9114C"/>
    <w:rsid w:val="00B93F82"/>
    <w:rsid w:val="00B95E40"/>
    <w:rsid w:val="00BA16B2"/>
    <w:rsid w:val="00BB0AE2"/>
    <w:rsid w:val="00BC1FC2"/>
    <w:rsid w:val="00BC39D4"/>
    <w:rsid w:val="00BC7363"/>
    <w:rsid w:val="00BD10AB"/>
    <w:rsid w:val="00BD4406"/>
    <w:rsid w:val="00BD5F42"/>
    <w:rsid w:val="00BE0C9A"/>
    <w:rsid w:val="00BE0F7E"/>
    <w:rsid w:val="00BE130F"/>
    <w:rsid w:val="00BE1361"/>
    <w:rsid w:val="00BE20E6"/>
    <w:rsid w:val="00BE42AC"/>
    <w:rsid w:val="00BE48EC"/>
    <w:rsid w:val="00BE5BD1"/>
    <w:rsid w:val="00BE76E5"/>
    <w:rsid w:val="00C026CA"/>
    <w:rsid w:val="00C03870"/>
    <w:rsid w:val="00C046CF"/>
    <w:rsid w:val="00C12621"/>
    <w:rsid w:val="00C16423"/>
    <w:rsid w:val="00C23273"/>
    <w:rsid w:val="00C24A0D"/>
    <w:rsid w:val="00C31B89"/>
    <w:rsid w:val="00C34475"/>
    <w:rsid w:val="00C37A9B"/>
    <w:rsid w:val="00C40AF2"/>
    <w:rsid w:val="00C44EC7"/>
    <w:rsid w:val="00C4618A"/>
    <w:rsid w:val="00C5017B"/>
    <w:rsid w:val="00C5097F"/>
    <w:rsid w:val="00C54C59"/>
    <w:rsid w:val="00C65B1B"/>
    <w:rsid w:val="00C70F82"/>
    <w:rsid w:val="00C718E0"/>
    <w:rsid w:val="00C74C59"/>
    <w:rsid w:val="00C82D49"/>
    <w:rsid w:val="00C83005"/>
    <w:rsid w:val="00C9216F"/>
    <w:rsid w:val="00CB0664"/>
    <w:rsid w:val="00CB6EF3"/>
    <w:rsid w:val="00CC10C5"/>
    <w:rsid w:val="00CC36E2"/>
    <w:rsid w:val="00CC4080"/>
    <w:rsid w:val="00CE174C"/>
    <w:rsid w:val="00CE346E"/>
    <w:rsid w:val="00CE3FCA"/>
    <w:rsid w:val="00CE5C8D"/>
    <w:rsid w:val="00CE6302"/>
    <w:rsid w:val="00CE7F49"/>
    <w:rsid w:val="00CF3EBB"/>
    <w:rsid w:val="00D01B3E"/>
    <w:rsid w:val="00D06C8B"/>
    <w:rsid w:val="00D07F23"/>
    <w:rsid w:val="00D103DD"/>
    <w:rsid w:val="00D1550F"/>
    <w:rsid w:val="00D24AF5"/>
    <w:rsid w:val="00D255B5"/>
    <w:rsid w:val="00D374E3"/>
    <w:rsid w:val="00D43567"/>
    <w:rsid w:val="00D4361B"/>
    <w:rsid w:val="00D50745"/>
    <w:rsid w:val="00D50D9D"/>
    <w:rsid w:val="00D61478"/>
    <w:rsid w:val="00D61E12"/>
    <w:rsid w:val="00D912A7"/>
    <w:rsid w:val="00D9726B"/>
    <w:rsid w:val="00DA43A6"/>
    <w:rsid w:val="00DA6CDA"/>
    <w:rsid w:val="00DC2CFE"/>
    <w:rsid w:val="00DC5207"/>
    <w:rsid w:val="00DC60F3"/>
    <w:rsid w:val="00DC61E0"/>
    <w:rsid w:val="00DC7F03"/>
    <w:rsid w:val="00DE0A11"/>
    <w:rsid w:val="00DE36E9"/>
    <w:rsid w:val="00DE54B1"/>
    <w:rsid w:val="00E0187B"/>
    <w:rsid w:val="00E026BA"/>
    <w:rsid w:val="00E04136"/>
    <w:rsid w:val="00E05DE6"/>
    <w:rsid w:val="00E1498F"/>
    <w:rsid w:val="00E1734D"/>
    <w:rsid w:val="00E2030A"/>
    <w:rsid w:val="00E35F0A"/>
    <w:rsid w:val="00E41AF1"/>
    <w:rsid w:val="00E44534"/>
    <w:rsid w:val="00E52D78"/>
    <w:rsid w:val="00E704D0"/>
    <w:rsid w:val="00E83CD4"/>
    <w:rsid w:val="00EA56A1"/>
    <w:rsid w:val="00EB1FD4"/>
    <w:rsid w:val="00EB20BB"/>
    <w:rsid w:val="00EB28A4"/>
    <w:rsid w:val="00EB2B8D"/>
    <w:rsid w:val="00EB66D3"/>
    <w:rsid w:val="00EC1B6F"/>
    <w:rsid w:val="00EC1C45"/>
    <w:rsid w:val="00EC2944"/>
    <w:rsid w:val="00EC625B"/>
    <w:rsid w:val="00EC62C9"/>
    <w:rsid w:val="00EC7BC6"/>
    <w:rsid w:val="00ED40AA"/>
    <w:rsid w:val="00ED70AC"/>
    <w:rsid w:val="00F03C92"/>
    <w:rsid w:val="00F0779A"/>
    <w:rsid w:val="00F124F4"/>
    <w:rsid w:val="00F14106"/>
    <w:rsid w:val="00F21097"/>
    <w:rsid w:val="00F234BF"/>
    <w:rsid w:val="00F2432B"/>
    <w:rsid w:val="00F3026B"/>
    <w:rsid w:val="00F306D7"/>
    <w:rsid w:val="00F31275"/>
    <w:rsid w:val="00F34727"/>
    <w:rsid w:val="00F43A5D"/>
    <w:rsid w:val="00F44196"/>
    <w:rsid w:val="00F45DB6"/>
    <w:rsid w:val="00F5094F"/>
    <w:rsid w:val="00F52E4A"/>
    <w:rsid w:val="00F7086C"/>
    <w:rsid w:val="00F7620D"/>
    <w:rsid w:val="00F8427F"/>
    <w:rsid w:val="00F85014"/>
    <w:rsid w:val="00F9432F"/>
    <w:rsid w:val="00F94DB7"/>
    <w:rsid w:val="00F9646E"/>
    <w:rsid w:val="00FA0D05"/>
    <w:rsid w:val="00FA0FAA"/>
    <w:rsid w:val="00FB040B"/>
    <w:rsid w:val="00FB3D72"/>
    <w:rsid w:val="00FB5557"/>
    <w:rsid w:val="00FB687E"/>
    <w:rsid w:val="00FB7896"/>
    <w:rsid w:val="00FC693F"/>
    <w:rsid w:val="00FE5934"/>
    <w:rsid w:val="00FF2AA9"/>
    <w:rsid w:val="00FF4E9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DE13CB"/>
  <w14:defaultImageDpi w14:val="300"/>
  <w15:docId w15:val="{1D4B83EC-3C45-4CA9-BF02-0CB290A5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lang w:val="en-GB"/>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rPr>
      <w:rFonts w:ascii="Times New Roman" w:hAnsi="Times New Roman"/>
      <w:sz w:val="24"/>
    </w:r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Times New Roman" w:hAnsi="Times New Roman"/>
      <w:sz w:val="24"/>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rPr>
      <w:rFonts w:ascii="Times New Roman" w:hAnsi="Times New Roman"/>
    </w:r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page number"/>
    <w:basedOn w:val="a2"/>
    <w:uiPriority w:val="99"/>
    <w:semiHidden/>
    <w:unhideWhenUsed/>
    <w:rsid w:val="00AE1F82"/>
  </w:style>
  <w:style w:type="character" w:styleId="aff9">
    <w:name w:val="annotation reference"/>
    <w:basedOn w:val="a2"/>
    <w:uiPriority w:val="99"/>
    <w:semiHidden/>
    <w:unhideWhenUsed/>
    <w:rsid w:val="00C23273"/>
    <w:rPr>
      <w:sz w:val="16"/>
      <w:szCs w:val="16"/>
    </w:rPr>
  </w:style>
  <w:style w:type="paragraph" w:styleId="affa">
    <w:name w:val="annotation text"/>
    <w:basedOn w:val="a1"/>
    <w:link w:val="affb"/>
    <w:uiPriority w:val="99"/>
    <w:unhideWhenUsed/>
    <w:rsid w:val="00C23273"/>
    <w:pPr>
      <w:spacing w:line="240" w:lineRule="auto"/>
    </w:pPr>
    <w:rPr>
      <w:sz w:val="20"/>
      <w:szCs w:val="20"/>
    </w:rPr>
  </w:style>
  <w:style w:type="character" w:customStyle="1" w:styleId="affb">
    <w:name w:val="Текст примечания Знак"/>
    <w:basedOn w:val="a2"/>
    <w:link w:val="affa"/>
    <w:uiPriority w:val="99"/>
    <w:rsid w:val="00C23273"/>
    <w:rPr>
      <w:rFonts w:ascii="Times New Roman" w:hAnsi="Times New Roman"/>
      <w:sz w:val="20"/>
      <w:szCs w:val="20"/>
    </w:rPr>
  </w:style>
  <w:style w:type="paragraph" w:styleId="affc">
    <w:name w:val="annotation subject"/>
    <w:basedOn w:val="affa"/>
    <w:next w:val="affa"/>
    <w:link w:val="affd"/>
    <w:uiPriority w:val="99"/>
    <w:semiHidden/>
    <w:unhideWhenUsed/>
    <w:rsid w:val="00C23273"/>
    <w:rPr>
      <w:b/>
      <w:bCs/>
    </w:rPr>
  </w:style>
  <w:style w:type="character" w:customStyle="1" w:styleId="affd">
    <w:name w:val="Тема примечания Знак"/>
    <w:basedOn w:val="affb"/>
    <w:link w:val="affc"/>
    <w:uiPriority w:val="99"/>
    <w:semiHidden/>
    <w:rsid w:val="00C23273"/>
    <w:rPr>
      <w:rFonts w:ascii="Times New Roman" w:hAnsi="Times New Roman"/>
      <w:b/>
      <w:bCs/>
      <w:sz w:val="20"/>
      <w:szCs w:val="20"/>
    </w:rPr>
  </w:style>
  <w:style w:type="paragraph" w:styleId="affe">
    <w:name w:val="Revision"/>
    <w:hidden/>
    <w:uiPriority w:val="99"/>
    <w:semiHidden/>
    <w:rsid w:val="00B1427A"/>
    <w:pPr>
      <w:spacing w:after="0" w:line="240" w:lineRule="auto"/>
    </w:pPr>
    <w:rPr>
      <w:rFonts w:ascii="Times New Roman" w:hAnsi="Times New Roman"/>
      <w:sz w:val="24"/>
    </w:rPr>
  </w:style>
  <w:style w:type="paragraph" w:styleId="afff">
    <w:name w:val="Normal (Web)"/>
    <w:basedOn w:val="a1"/>
    <w:uiPriority w:val="99"/>
    <w:semiHidden/>
    <w:unhideWhenUsed/>
    <w:rsid w:val="00355B93"/>
    <w:rPr>
      <w:rFonts w:cs="Times New Roman"/>
      <w:szCs w:val="24"/>
    </w:rPr>
  </w:style>
  <w:style w:type="paragraph" w:styleId="afff0">
    <w:name w:val="Balloon Text"/>
    <w:basedOn w:val="a1"/>
    <w:link w:val="afff1"/>
    <w:uiPriority w:val="99"/>
    <w:semiHidden/>
    <w:unhideWhenUsed/>
    <w:rsid w:val="00974A8D"/>
    <w:pPr>
      <w:spacing w:after="0" w:line="240" w:lineRule="auto"/>
    </w:pPr>
    <w:rPr>
      <w:rFonts w:ascii="Segoe UI" w:hAnsi="Segoe UI" w:cs="Segoe UI"/>
      <w:sz w:val="18"/>
      <w:szCs w:val="18"/>
    </w:rPr>
  </w:style>
  <w:style w:type="character" w:customStyle="1" w:styleId="afff1">
    <w:name w:val="Текст выноски Знак"/>
    <w:basedOn w:val="a2"/>
    <w:link w:val="afff0"/>
    <w:uiPriority w:val="99"/>
    <w:semiHidden/>
    <w:rsid w:val="00974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50110-E1C1-4F90-A9BA-1F64A97D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7950</Words>
  <Characters>45321</Characters>
  <Application>Microsoft Office Word</Application>
  <DocSecurity>0</DocSecurity>
  <Lines>377</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53165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ALEKSEY SIM</cp:lastModifiedBy>
  <cp:revision>2</cp:revision>
  <dcterms:created xsi:type="dcterms:W3CDTF">2026-04-01T15:57:00Z</dcterms:created>
  <dcterms:modified xsi:type="dcterms:W3CDTF">2026-04-01T15:57:00Z</dcterms:modified>
  <cp:category/>
</cp:coreProperties>
</file>